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D9" w:rsidRDefault="00814CD9" w:rsidP="00814CD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2207A" w:rsidRPr="0093798C" w:rsidRDefault="0093798C" w:rsidP="0093798C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6pt;height:724.8pt">
            <v:imagedata r:id="rId8" o:title="PACCMOTPEHO (10)_page-0009" croptop="2699f" cropbottom="2640f" cropleft="6607f" cropright="6607f"/>
          </v:shape>
        </w:pict>
      </w:r>
      <w:bookmarkStart w:id="0" w:name="_GoBack"/>
      <w:bookmarkEnd w:id="0"/>
    </w:p>
    <w:p w:rsidR="008C1FCC" w:rsidRPr="00D559CA" w:rsidRDefault="00B146FA" w:rsidP="0098036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8C1FCC" w:rsidRPr="00D559CA" w:rsidRDefault="00B146FA">
      <w:pPr>
        <w:autoSpaceDE w:val="0"/>
        <w:autoSpaceDN w:val="0"/>
        <w:spacing w:before="346" w:after="0"/>
        <w:ind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8C1FCC" w:rsidRPr="00D559CA" w:rsidRDefault="00B146F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8C1FCC" w:rsidRPr="00D559CA" w:rsidRDefault="00B146FA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8C1FCC" w:rsidRPr="00D559CA" w:rsidRDefault="00B146FA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C1FCC" w:rsidRPr="00D559CA" w:rsidRDefault="00B146FA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8C1FCC" w:rsidRPr="00D559CA" w:rsidRDefault="00B146F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C1FCC" w:rsidRPr="00D559CA" w:rsidRDefault="00B146FA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C1FCC" w:rsidRPr="00D559CA" w:rsidRDefault="00B146FA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C1FCC" w:rsidRPr="00D559CA" w:rsidRDefault="00B146F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В урочное время деятельность обучающихся организуется как в индивидуальном, так 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и в групповом формате с задачей формирования навыков сотрудничества в художественной деятельности.</w:t>
      </w:r>
    </w:p>
    <w:p w:rsidR="008C1FCC" w:rsidRPr="00D559CA" w:rsidRDefault="00B146FA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421A41" w:rsidRPr="00D559CA" w:rsidRDefault="00B146FA" w:rsidP="00421A41">
      <w:pPr>
        <w:autoSpaceDE w:val="0"/>
        <w:autoSpaceDN w:val="0"/>
        <w:spacing w:after="0"/>
        <w:ind w:right="432"/>
        <w:jc w:val="both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</w:t>
      </w:r>
      <w:r w:rsidR="00421A41">
        <w:rPr>
          <w:rFonts w:ascii="Times New Roman" w:eastAsia="Times New Roman" w:hAnsi="Times New Roman"/>
          <w:color w:val="000000"/>
          <w:sz w:val="24"/>
          <w:lang w:val="ru-RU"/>
        </w:rPr>
        <w:t>тво» входит в предметную область «</w:t>
      </w:r>
      <w:r w:rsidR="00421A41" w:rsidRPr="00D559CA">
        <w:rPr>
          <w:rFonts w:ascii="Times New Roman" w:eastAsia="Times New Roman" w:hAnsi="Times New Roman"/>
          <w:color w:val="000000"/>
          <w:sz w:val="24"/>
          <w:lang w:val="ru-RU"/>
        </w:rPr>
        <w:t>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421A41" w:rsidRPr="00D559CA" w:rsidRDefault="00421A41" w:rsidP="00421A41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421A41" w:rsidRPr="00D559CA" w:rsidRDefault="00421A41" w:rsidP="00421A41">
      <w:pPr>
        <w:autoSpaceDE w:val="0"/>
        <w:autoSpaceDN w:val="0"/>
        <w:spacing w:before="192"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8C1FCC" w:rsidRDefault="008C1FCC" w:rsidP="00421A41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</w:p>
    <w:p w:rsidR="00421A41" w:rsidRPr="00D559CA" w:rsidRDefault="00421A41" w:rsidP="00421A41">
      <w:pPr>
        <w:autoSpaceDE w:val="0"/>
        <w:autoSpaceDN w:val="0"/>
        <w:spacing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jc w:val="both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421A41" w:rsidRPr="00D559CA" w:rsidRDefault="00421A41" w:rsidP="00421A41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D559CA">
        <w:rPr>
          <w:lang w:val="ru-RU"/>
        </w:rPr>
        <w:lastRenderedPageBreak/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421A41" w:rsidRPr="00D559CA" w:rsidRDefault="00421A41" w:rsidP="00421A41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над-резания, закручивания, складывания. Объёмная аппликация из бумаги и картона.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421A41" w:rsidRPr="00D559CA" w:rsidRDefault="00421A41" w:rsidP="00421A41">
      <w:pPr>
        <w:autoSpaceDE w:val="0"/>
        <w:autoSpaceDN w:val="0"/>
        <w:spacing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  <w:r>
        <w:rPr>
          <w:lang w:val="ru-RU"/>
        </w:rPr>
        <w:t xml:space="preserve">   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421A41" w:rsidRPr="00D559CA" w:rsidRDefault="00421A41" w:rsidP="00421A41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Модуль «Азбука цифровой графики»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421A41" w:rsidRPr="00D559CA" w:rsidRDefault="00421A41" w:rsidP="00421A41">
      <w:pPr>
        <w:rPr>
          <w:lang w:val="ru-RU"/>
        </w:rPr>
        <w:sectPr w:rsidR="00421A41" w:rsidRPr="00D559CA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421A41" w:rsidRPr="00D559CA" w:rsidRDefault="00421A41" w:rsidP="00421A41">
      <w:pPr>
        <w:autoSpaceDE w:val="0"/>
        <w:autoSpaceDN w:val="0"/>
        <w:spacing w:after="78" w:line="220" w:lineRule="exact"/>
        <w:rPr>
          <w:lang w:val="ru-RU"/>
        </w:rPr>
      </w:pPr>
    </w:p>
    <w:p w:rsidR="00421A41" w:rsidRPr="00D559CA" w:rsidRDefault="00421A41" w:rsidP="00421A41">
      <w:pPr>
        <w:autoSpaceDE w:val="0"/>
        <w:autoSpaceDN w:val="0"/>
        <w:spacing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21A41" w:rsidRPr="00D559CA" w:rsidRDefault="00421A41" w:rsidP="00421A41">
      <w:pPr>
        <w:autoSpaceDE w:val="0"/>
        <w:autoSpaceDN w:val="0"/>
        <w:spacing w:before="346"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21A41" w:rsidRPr="00D559CA" w:rsidRDefault="00421A41" w:rsidP="00421A41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21A41" w:rsidRPr="00D559CA" w:rsidRDefault="00421A41" w:rsidP="00421A41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421A41" w:rsidRPr="00D559CA" w:rsidRDefault="00421A41" w:rsidP="00421A4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21A41" w:rsidRPr="00D559CA" w:rsidRDefault="00421A41" w:rsidP="00421A41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21A41" w:rsidRPr="00D559CA" w:rsidRDefault="00421A41" w:rsidP="00421A4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21A41" w:rsidRPr="00D559CA" w:rsidRDefault="00421A41" w:rsidP="00421A41">
      <w:pPr>
        <w:autoSpaceDE w:val="0"/>
        <w:autoSpaceDN w:val="0"/>
        <w:spacing w:before="70" w:after="0"/>
        <w:ind w:firstLine="180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21A41" w:rsidRPr="00D559CA" w:rsidRDefault="00421A41" w:rsidP="00421A41">
      <w:pPr>
        <w:rPr>
          <w:lang w:val="ru-RU"/>
        </w:rPr>
        <w:sectPr w:rsidR="00421A41" w:rsidRPr="00D559CA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1A41" w:rsidRPr="00D559CA" w:rsidRDefault="00421A41" w:rsidP="00421A41">
      <w:pPr>
        <w:autoSpaceDE w:val="0"/>
        <w:autoSpaceDN w:val="0"/>
        <w:spacing w:after="78" w:line="220" w:lineRule="exact"/>
        <w:rPr>
          <w:lang w:val="ru-RU"/>
        </w:rPr>
      </w:pPr>
    </w:p>
    <w:p w:rsidR="00421A41" w:rsidRPr="00D559CA" w:rsidRDefault="00421A41" w:rsidP="00421A41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421A41" w:rsidRPr="00D559CA" w:rsidRDefault="00421A41" w:rsidP="00421A41">
      <w:pPr>
        <w:autoSpaceDE w:val="0"/>
        <w:autoSpaceDN w:val="0"/>
        <w:spacing w:before="262"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421A41" w:rsidRPr="00D559CA" w:rsidRDefault="00421A41" w:rsidP="00421A41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D559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421A41" w:rsidRPr="00D559CA" w:rsidRDefault="00421A41" w:rsidP="00421A41">
      <w:pPr>
        <w:rPr>
          <w:lang w:val="ru-RU"/>
        </w:rPr>
        <w:sectPr w:rsidR="00421A41" w:rsidRPr="00D559CA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421A41" w:rsidRPr="00D559CA" w:rsidRDefault="00421A41" w:rsidP="00421A41">
      <w:pPr>
        <w:autoSpaceDE w:val="0"/>
        <w:autoSpaceDN w:val="0"/>
        <w:spacing w:after="78" w:line="220" w:lineRule="exact"/>
        <w:rPr>
          <w:lang w:val="ru-RU"/>
        </w:rPr>
      </w:pP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квестов, предложенных учителем;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21A41" w:rsidRPr="00D559CA" w:rsidRDefault="00421A41" w:rsidP="00421A41">
      <w:pPr>
        <w:autoSpaceDE w:val="0"/>
        <w:autoSpaceDN w:val="0"/>
        <w:spacing w:before="262"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21A41" w:rsidRPr="00D559CA" w:rsidRDefault="00421A41" w:rsidP="00421A41">
      <w:pPr>
        <w:autoSpaceDE w:val="0"/>
        <w:autoSpaceDN w:val="0"/>
        <w:spacing w:before="166" w:after="0"/>
        <w:ind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421A41" w:rsidRPr="00D559CA" w:rsidRDefault="00421A41" w:rsidP="00421A41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применения свойств простых графических материалов в самостоятельной</w:t>
      </w:r>
    </w:p>
    <w:p w:rsidR="00421A41" w:rsidRPr="00D559CA" w:rsidRDefault="00421A41" w:rsidP="00421A41">
      <w:pPr>
        <w:rPr>
          <w:lang w:val="ru-RU"/>
        </w:rPr>
        <w:sectPr w:rsidR="00421A41" w:rsidRPr="00D559CA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21A41" w:rsidRPr="00D559CA" w:rsidRDefault="00421A41" w:rsidP="00421A41">
      <w:pPr>
        <w:autoSpaceDE w:val="0"/>
        <w:autoSpaceDN w:val="0"/>
        <w:spacing w:after="66" w:line="220" w:lineRule="exact"/>
        <w:rPr>
          <w:lang w:val="ru-RU"/>
        </w:rPr>
      </w:pPr>
    </w:p>
    <w:p w:rsidR="00421A41" w:rsidRPr="00D559CA" w:rsidRDefault="00421A41" w:rsidP="00421A41">
      <w:pPr>
        <w:autoSpaceDE w:val="0"/>
        <w:autoSpaceDN w:val="0"/>
        <w:spacing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21A41" w:rsidRPr="00D559CA" w:rsidRDefault="00421A41" w:rsidP="00421A4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21A41" w:rsidRPr="00D559CA" w:rsidRDefault="00421A41" w:rsidP="00421A41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</w:t>
      </w:r>
    </w:p>
    <w:p w:rsidR="00421A41" w:rsidRPr="00D559CA" w:rsidRDefault="00421A41" w:rsidP="00421A41">
      <w:pPr>
        <w:rPr>
          <w:lang w:val="ru-RU"/>
        </w:rPr>
        <w:sectPr w:rsidR="00421A41" w:rsidRPr="00D559CA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421A41" w:rsidRPr="00D559CA" w:rsidRDefault="00421A41" w:rsidP="00421A41">
      <w:pPr>
        <w:autoSpaceDE w:val="0"/>
        <w:autoSpaceDN w:val="0"/>
        <w:spacing w:after="66" w:line="220" w:lineRule="exact"/>
        <w:rPr>
          <w:lang w:val="ru-RU"/>
        </w:rPr>
      </w:pPr>
    </w:p>
    <w:p w:rsidR="00421A41" w:rsidRPr="00D559CA" w:rsidRDefault="00421A41" w:rsidP="00421A41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D559CA">
        <w:rPr>
          <w:lang w:val="ru-RU"/>
        </w:rPr>
        <w:br/>
      </w: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21A41" w:rsidRPr="00D559CA" w:rsidRDefault="00421A41" w:rsidP="00421A41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D559CA">
        <w:rPr>
          <w:lang w:val="ru-RU"/>
        </w:rPr>
        <w:tab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421A41" w:rsidRPr="00D559CA" w:rsidRDefault="00421A41" w:rsidP="00421A41">
      <w:pPr>
        <w:autoSpaceDE w:val="0"/>
        <w:autoSpaceDN w:val="0"/>
        <w:spacing w:before="70" w:after="0" w:line="230" w:lineRule="auto"/>
        <w:rPr>
          <w:lang w:val="ru-RU"/>
        </w:rPr>
        <w:sectPr w:rsidR="00421A41" w:rsidRPr="00D559CA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C1FCC" w:rsidRPr="00D559CA" w:rsidRDefault="008C1FCC">
      <w:pPr>
        <w:rPr>
          <w:lang w:val="ru-RU"/>
        </w:rPr>
        <w:sectPr w:rsidR="008C1FCC" w:rsidRPr="00D559CA" w:rsidSect="00421A41">
          <w:pgSz w:w="11900" w:h="16840"/>
          <w:pgMar w:top="993" w:right="648" w:bottom="1134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8C1FCC" w:rsidRPr="00D559CA" w:rsidRDefault="008C1FCC">
      <w:pPr>
        <w:autoSpaceDE w:val="0"/>
        <w:autoSpaceDN w:val="0"/>
        <w:spacing w:after="64" w:line="220" w:lineRule="exact"/>
        <w:rPr>
          <w:lang w:val="ru-RU"/>
        </w:rPr>
      </w:pPr>
    </w:p>
    <w:p w:rsidR="008C1FCC" w:rsidRDefault="00B146F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C1FCC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</w:tr>
      <w:tr w:rsidR="008C1FC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8C1FC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80" w:after="0" w:line="250" w:lineRule="auto"/>
              <w:ind w:left="72" w:right="472"/>
              <w:jc w:val="both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80" w:after="0" w:line="250" w:lineRule="auto"/>
              <w:ind w:left="72" w:right="43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детские рисунки с позиций их содержания и сюжета, настроения;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8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 о различных художественных материалах.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расположение изображения на листе и выбор вертикального или горизонтального формата;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расположение изображения на листе и выбор вертикального или горизонтального формата;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34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  <w:tr w:rsidR="008C1FC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8C1FC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графическими материалами;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графическими материалами;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—толстые, порывистые, угловатые, плавные и др.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разный характер линий; Выполнять с натуры рисунок листа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дерева;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рисования линией.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последовательность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выполнения рисунка;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https://infourok.ru/prezentaciya-po-izo-na-temu-graficheskie-materiali-klass-1111411.html</w:t>
            </w:r>
          </w:p>
        </w:tc>
      </w:tr>
      <w:tr w:rsidR="008C1FCC">
        <w:trPr>
          <w:trHeight w:hRule="exact" w:val="18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 натуры рисунок листа дерева;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обсуждать характер формы листа;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соотношение частей, составляющих одно целое, рассматривать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изображения животных с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контрастными пропорциями;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50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izobrazitelnomu-iskusstvu-na-temu-master-izobrazheniya-uchit-videt-risuem-listya-klass-1083711.html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 w:rsidSect="00804EFD">
          <w:pgSz w:w="16840" w:h="11900" w:orient="landscape"/>
          <w:pgMar w:top="376" w:right="666" w:bottom="282" w:left="640" w:header="720" w:footer="720" w:gutter="0"/>
          <w:cols w:space="720" w:equalWidth="0">
            <w:col w:w="15798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соотношение частей, составляющих одно целое, рассматривать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изображения животных с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контрастными пропорциями;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внимательного аналитического наблюдения;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47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https://infourok.ru/prezentaciya-po-izo-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posledovatelnost-vipolneniya-zhivopisnogo-proizvedeniya-2457109.html</w:t>
            </w:r>
          </w:p>
        </w:tc>
      </w:tr>
      <w:tr w:rsidR="008C1FCC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обобщения видимой формы предмета;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внимательного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аналитического наблюдения;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графическое пятно как основу изобразительного образа;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форму пятна с опытом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зрительных впечатлений;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https://alshar.ru/prezentatsii-s-poshagovym-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izobrazheniyem-zhivotnykh-n-t-prezentatsiya-k-uroku-po-izobrazitel-nomu-iskusstvu-izo-1-2-3-4-klass-po-teme/</w:t>
            </w:r>
          </w:p>
        </w:tc>
      </w:tr>
      <w:tr w:rsidR="008C1FC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разный характер линий; Развивать навыки рисования по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представлению и воображению;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47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izobrazitelnomu-iskusstvu-na-temu-liniya-rasskazchica-klass-1621290.html</w:t>
            </w:r>
          </w:p>
        </w:tc>
      </w:tr>
      <w:tr w:rsidR="008C1FC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форму пятна с опытом зрительных впечатлений;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основе изображения на плоскости; Создавать изображения на основе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пятна путём добавления к нему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деталей, подсказанных воображением;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https://infourok.ru/prezentaciya-po-izo-na-temu-izobrazhat-mozhno-pyatnom-1397795.html</w:t>
            </w:r>
          </w:p>
        </w:tc>
      </w:tr>
      <w:tr w:rsidR="008C1FC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основе изображения на плоскости; Создавать изображения на основе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пятна путём добавления к нему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деталей, подсказанных воображением; Приобрести новый опыт наблюдения окружающей реальности;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2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http://www.nachalka.com/biblioteka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http://www.metodkabinet.eu/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https://infourok.ru/prezentaciya-k-uroku-izobrazitelnogo-iskusstva-tema-teatr-teney-2694828.html</w:t>
            </w:r>
          </w:p>
        </w:tc>
      </w:tr>
      <w:tr w:rsidR="008C1FCC">
        <w:trPr>
          <w:trHeight w:hRule="exact" w:val="11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краской;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изображения на основе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пятна путём добавления к нему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деталей, подсказанных воображением;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http://www.myshared.ru/slide/1024235/</w:t>
            </w:r>
          </w:p>
        </w:tc>
      </w:tr>
      <w:tr w:rsidR="008C1FCC">
        <w:trPr>
          <w:trHeight w:hRule="exact" w:val="169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42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разный характер линий; Приобрести знания о пятне и линии как основе изображения на плоскости; Рассматривать и анализировать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иллюстрации известных художников детских книг с позиций освоенных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знаний о пятне, линии и пропорциях;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https://uchitelya.com/nachalnaya-shkola/189297-prezentaciya-knizhnaya-illyustraciya.html</w:t>
            </w:r>
          </w:p>
        </w:tc>
      </w:tr>
      <w:tr w:rsidR="008C1FCC">
        <w:trPr>
          <w:trHeight w:hRule="exact" w:val="32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6840" w:h="11900"/>
          <w:pgMar w:top="284" w:right="640" w:bottom="3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8C1FC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изобразительном искусстве.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 работы гуашью в условиях урока.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гуашью в условиях школьного урока;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три основных цвета;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https://infourok.ru/prezentaciya-uroku-po-zhivopisi-cvet-kak-sredstvo-virazheniya-2506641.html</w:t>
            </w:r>
          </w:p>
          <w:p w:rsidR="008C1FCC" w:rsidRDefault="00B146FA">
            <w:pPr>
              <w:autoSpaceDE w:val="0"/>
              <w:autoSpaceDN w:val="0"/>
              <w:spacing w:before="404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50" w:lineRule="auto"/>
              <w:ind w:left="72" w:right="288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 смешения красок и получения нового цвета.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три основных цвета;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представления, связанные с каждым цветом;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возможности смешения красок,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наложения цвета на цвет, размывания цвета в процессе работы над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разноцветным ковриком;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50" w:lineRule="auto"/>
              <w:ind w:left="74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https://infourok.ru/prezentaciya_tri_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volshebnyh_cveta_zheltyy_krasnyy_siniy _k_uroku_izo_2_klass-573113.htm</w:t>
            </w:r>
          </w:p>
          <w:p w:rsidR="008C1FCC" w:rsidRDefault="00B146FA">
            <w:pPr>
              <w:autoSpaceDE w:val="0"/>
              <w:autoSpaceDN w:val="0"/>
              <w:spacing w:before="40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Осознавать эмоциональное звучание цвета, то, что разный цвет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«рассказывает» о разном настроении —весёлом, задумчивом, грустном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shkola/izo/2015/06/25/prezentatsiya-po-izo-zhar-ptitsa</w:t>
            </w:r>
          </w:p>
          <w:p w:rsidR="008C1FCC" w:rsidRDefault="00B146FA">
            <w:pPr>
              <w:autoSpaceDE w:val="0"/>
              <w:autoSpaceDN w:val="0"/>
              <w:spacing w:before="404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2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разное настроение героев передано художником в иллюстрациях;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https://uchitelya.com/izo/17274-prezentaciya-vyrazhaem-emocii-cherez-cvet-1-klass.html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2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цветков.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навыков работы гуашью и навыков наблюдения.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красками рисунок с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весёлым или грустным настроением; Выполнить гуашью рисунок цветка или цветов на основе демонстрируемых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фотографий или по представлению;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izobrazitelnomu-iskusstvu-na-temu-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cvetiukrashenie-zemlikrasotu-nuzhno-umet-zamechat-klass-1083664.html</w:t>
            </w:r>
          </w:p>
          <w:p w:rsidR="008C1FCC" w:rsidRDefault="00B146FA">
            <w:pPr>
              <w:autoSpaceDE w:val="0"/>
              <w:autoSpaceDN w:val="0"/>
              <w:spacing w:before="404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2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Работа гуашью, в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 аппликации или в смешанной технике.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изображения разных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времён года;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Рассуждать и объяснять, какого цвета каждое время года и почему, как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догадаться по цвету изображений, какое это время года;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https://infourok.ru/prezentaciya-vremena-goda-1-klass-6076072.html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ассоциативного воображения.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представления о свойствах печатной техники;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монотипии для развития живописных умений и воображения;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https://uchitelya.com/izo/166597-prezentaciya-po-izo-monotipiya-netradicionnaya-tehnika-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risovaniya.html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34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  <w:tr w:rsidR="008C1FCC">
        <w:trPr>
          <w:trHeight w:hRule="exact" w:val="46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8C1FC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выразительные образные объёмы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природе: на что похожи формы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облаков, камней, коряг, картофелин и др. (в классе на основе фотографий); Осваивать первичные навыки лепки —изображения в объёме;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https://infourok.ru/urok-po-izobrazitelnomu-iskusstvu-na-temu-izobrazhat-mozhno-v-obeme-klass-3484211.html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вытягивания, вдавливания, сгибания, скручивания.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Лепить из целого куска пластилина мелких зверушек путём вытягивания, вдавливания;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первичными навыками работы в объёмной аппликации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коллаже;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https://multiurok.ru/index.php/files/prezentatsiia-izobrazhat-mozhno-v-obiome-lepka-pti.html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объёмной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аппликации (например, изображение птицы — хвост, хохолок, крылья на основе простых приёмов работы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бумагой);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глиняные игрушки известных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народных художественных промыслов;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https://infourok.ru/prezentaciya-uroka-po-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tehnologii-klass-bumagaplastika-3232758.html</w:t>
            </w:r>
          </w:p>
          <w:p w:rsidR="008C1FCC" w:rsidRDefault="00B146FA">
            <w:pPr>
              <w:autoSpaceDE w:val="0"/>
              <w:autoSpaceDN w:val="0"/>
              <w:spacing w:before="404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50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2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4" w:after="0" w:line="250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известных народных художественных промыслов (дымковская, каргопольская игрушки или по выбору учителя с учётом местных промыслов).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4" w:after="0" w:line="25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строение формы, частей и пропорций игрушки выбранного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этапы лепки формы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игрушки и её частей;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50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https://infourok.ru/urok-skulpturi-dlya-klassa-po-teme-lepka-dimkovskoy-igrushki-igrushka-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loshadka-ptica-barishnya-1035196.html</w:t>
            </w:r>
          </w:p>
          <w:p w:rsidR="008C1FCC" w:rsidRDefault="00B146FA">
            <w:pPr>
              <w:autoSpaceDE w:val="0"/>
              <w:autoSpaceDN w:val="0"/>
              <w:spacing w:before="40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изображений из бумаги;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коллективной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по созданию в технике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аппликации панно из работ учащихся;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334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https://youtu.be/WxNFdKDdhkQ http://www.nachalka.com/biblioteka http://www.metodkabinet.eu/</w:t>
            </w:r>
          </w:p>
        </w:tc>
      </w:tr>
      <w:tr w:rsidR="008C1FCC">
        <w:trPr>
          <w:trHeight w:hRule="exact" w:val="34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  <w:tr w:rsidR="008C1FCC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8C1FCC">
        <w:trPr>
          <w:trHeight w:hRule="exact" w:val="109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2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различные примеры узоров в природе (на основе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фотографий);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https://infourok.ru/prezentaciya-po-izo-uzori-na-krilyah-klass-1406911.html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6840" w:h="11900"/>
          <w:pgMar w:top="284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ассоциативные сопоставления с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орнаментами в предметах декоративно-прикладного искусства;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52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izobrazitelnomu-iskusstvu-zhivoj-mir-v-uzore-1-klass-4353964.html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http://www.nachalka.com/biblioteka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http://www.metodkabinet.eu/</w:t>
            </w:r>
          </w:p>
        </w:tc>
      </w:tr>
      <w:tr w:rsidR="008C1FCC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симметрии при составлении узора крыльев.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рисунок бабочки, украсив узорами её крылья;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https://урок.рф/library/urok_izo_v_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1_klasse_po_teme_uzori_na_krilyah_063615.html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разнообразие их видов.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 геометрические и растительные.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 симметрии при выполнении рисунка;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примеры художественно выполненных орнаментов;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shkola/izo/2020/12/22/1-klass-prezentatsiya-2-5-uzory-kotorye-sozdali-lyudi-ornament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орнаментах мотивы изображения: растительные, геометрические, анималистические;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круге, полосе, квадрате в соответствии с оформляемой предметной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поверхностью;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https://infourok.ru/prezentaciya-po-izouzor-v-polose-klass-fgos-variant-3887026.html</w:t>
            </w:r>
          </w:p>
          <w:p w:rsidR="008C1FCC" w:rsidRDefault="00B146FA">
            <w:pPr>
              <w:autoSpaceDE w:val="0"/>
              <w:autoSpaceDN w:val="0"/>
              <w:spacing w:before="404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69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2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известных народных художественных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промыслов. Дымковская, каргопольская игрушка или по выбору учителя с учётом местных промыслов.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творческое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орнаментальное стилизованное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 цветка, птицы и др. (по выбору) в круге или в квадрате (без раппорта);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орнамент, украшающий игрушку выбранного промысла;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https://infourok.ru/prezentaciya-po-izo-na-temu-dimkovskaya-igrushka-klass-849400.html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http://www.nachalka.com/biblioteka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http://www.metodkabinet.eu/</w:t>
            </w:r>
          </w:p>
        </w:tc>
      </w:tr>
      <w:tr w:rsidR="008C1FCC">
        <w:trPr>
          <w:trHeight w:hRule="exact" w:val="21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складывания бумаги.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творческое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орнаментальное стилизованное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 цветка, птицы и др. (по выбору) в круге или в квадрате (без раппорта);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орнамент, украшающий игрушку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выбранного промысла;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оригами, сложение несложных фигурок;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https://infourok.ru/prezentaciya-po-tehnologii-yolochka-origami-1404980.html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выбранного художественного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промысла или, предварительно покрыв вылепленную игрушку белилами,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нанести орнаменты на свою игрушку, сделанную по мотивам народного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промысла;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оригами, сложение несложных фигурок;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изготовлению бытовых вещей;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https://infourok.ru/prezentaciya-po-izo-1-klass-stroim-veshi-4236161.html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бумагопластики. Сумка или упаковка и её декор.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ножницами, клеем, подручными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https://nsportal.ru/shkola/izobrazitelnoe-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iskusstvo/library/2012/12/01/prezentatsiya-k-uroku-sumochka-1-klass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34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  <w:tr w:rsidR="008C1FC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8C1FCC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различные здания в окружающем мире (по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фотографиям);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и составные части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рассматриваемых зданий;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52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https://infourok.ru/prezentaciya-po-izo-klass-umk-shkola-rossii-postroyki-v-nashey-zhizni-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1113411.html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http://www.nachalka.com/biblioteka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http://www.metodkabinet.eu/</w:t>
            </w:r>
          </w:p>
        </w:tc>
      </w:tr>
      <w:tr w:rsidR="008C1FCC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</w:t>
            </w:r>
          </w:p>
          <w:p w:rsidR="008C1FCC" w:rsidRPr="00D559CA" w:rsidRDefault="00B146FA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придуманного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дома на основе полученных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впечатлений (техника работы может быть любой, например с помощью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мелких печаток);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объёмных простых геометрических тел из бумаги (параллелепипед, конус,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пирамида) в качестве основы для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домиков;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https://infourok.ru/prezentaciya_k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_uroku_izobrazitelnogo_iskusstva_po_teme_ konstruirovanie_obyemnyh_podelok_iz-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486721.htm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Макетирование (или создание аппликации)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пространственной среды сказочного города из бумаги, картона или пластилина.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деталей, симметричного надрезания, вырезания деталей и др., чтобы получились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крыши, окна, двери, лестницы для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бумажных домиков;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Макетировать в игровой форме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пространство сказочного городка (или построить городок в виде объёмной аппликации);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https://infourok.ru/urok-izo-v-klasse-stroim-gorod-iz-bumagi-2562641.html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34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  <w:tr w:rsidR="008C1FCC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6840" w:h="11900"/>
          <w:pgMar w:top="284" w:right="640" w:bottom="5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15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</w:t>
            </w:r>
          </w:p>
          <w:p w:rsidR="008C1FCC" w:rsidRPr="00D559CA" w:rsidRDefault="00B146FA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сюжетного и эмоционального содержания детских работ.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детские работы с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позиций их содержания и сюжета, настроения, расположения на листе, цветового содержания, соответствия учебной задаче, поставленной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учителем;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https://uchitelya.com/okruzhayuschiy-mir/44567-prezentaciya-master-izobrazheniya-uchit-videt-1-klass-shkola-rossii.html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30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2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Художественное наблюдение окружающего мира (мира природы) и предметной среды жизни человека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зависимости от поставленной аналитической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эстетической задачи наблюдения (установки).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 на основе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эмоциональных впечатлений и с учётом визуальной установки учителя;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4" w:after="0" w:line="250" w:lineRule="auto"/>
              <w:ind w:left="74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https://infourok.ru/prezentaciya-na-temu-nablyudenie-kak-istochnik-poznaniya-okruzhayuschego-mira-3150639.html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Рассматривание иллюстраций к детским книгам на основе содержательных установок учителя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соответствии с изучаемой темой.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 на основе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эмоциональных впечатлений и с учётом визуальной установки учителя;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аналитической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эстетической задачи (установки);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https://infourok.ru/prezentaciya-k-uroku-izo-po-teme-illyustraciya-k-knige-3183964.html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аналитической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эстетической задачи (установки);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https://infourok.ru/prezentaciya-na-temu-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znakomstvo-shkolnikov-s-osnovnimi-zhanrami-zhivopisi-klass-263131.html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Обсуждение произведений с ярко выраженным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эмоциональным настроением или со сказочным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сюжетом. Произведения В. М. Васнецова, М. А. Врубеля и других художников (по выбору учителя).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иллюстраций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детских книгах в соответствии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учебной установкой;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специально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организованного общения со станковой картиной;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334" w:lineRule="auto"/>
              <w:ind w:left="74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https://pedsovet.su/load/242-1-0-34152 http://www.nachalka.com/biblioteka http://www.metodkabinet.eu/</w:t>
            </w:r>
          </w:p>
        </w:tc>
      </w:tr>
      <w:tr w:rsidR="008C1FC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включающих необходимые знания,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внимание к позиции автора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 личным жизненным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опытом зрителя;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зрительские 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shkola/izo/2013/02/07/khudozhniki-i-zriteli-izo-1-klass-pod-redmbnemenskogo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впечатления и мысли;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изучаемых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https://infourok.ru/prezentaciya-k-uroku-po-izobrazitelnogo-iskusstva-vospriyatie-i-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emocionalnaya-ocenka-shedevrov-russkogo-iskusstva-izobrazhayushi-4301115.html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6840" w:h="11900"/>
          <w:pgMar w:top="284" w:right="640" w:bottom="3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226"/>
        <w:gridCol w:w="530"/>
        <w:gridCol w:w="1104"/>
        <w:gridCol w:w="1140"/>
        <w:gridCol w:w="804"/>
        <w:gridCol w:w="2822"/>
        <w:gridCol w:w="1080"/>
        <w:gridCol w:w="3328"/>
      </w:tblGrid>
      <w:tr w:rsidR="008C1FC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И. И. Левитана, А. Г. Венецианова И. И. Шишкина, А. А. Пластова, К. Моне, В. Ван Гога и других художников (по выбору учителя) по теме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«Времена года»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аналитической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эстетической задачи (установки);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изучаемых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https://uchitelya.com/nachalnaya-shkola/146685-prezentaciya-vremena-goda-v-kartinah-russkih-hudozhnikov.html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34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  <w:tr w:rsidR="008C1FCC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8C1FC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эстетического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целенаправленного наблюдения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https://infourok.ru/prezentaciya-k-uroku-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izobrazitelnoe-iskusstvo-na-temu-pejzazh-1-klass-5098713.html</w:t>
            </w:r>
          </w:p>
          <w:p w:rsidR="008C1FCC" w:rsidRDefault="00B146FA">
            <w:pPr>
              <w:autoSpaceDE w:val="0"/>
              <w:autoSpaceDN w:val="0"/>
              <w:spacing w:before="210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фотографий с точки зрения цели сделанного снимка, значимости его содержания, его композиции;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47" w:lineRule="auto"/>
              <w:ind w:left="74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https://uchitelya.com/okruzhayuschiy-mir/44567-prezentaciya-master-izobrazheniya-uchit-videt-1-klass-shkola-rossii.html</w:t>
            </w:r>
          </w:p>
          <w:p w:rsidR="008C1FCC" w:rsidRDefault="00B146FA">
            <w:pPr>
              <w:autoSpaceDE w:val="0"/>
              <w:autoSpaceDN w:val="0"/>
              <w:spacing w:before="212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 http://www.metodkabinet.eu/</w:t>
            </w:r>
          </w:p>
        </w:tc>
      </w:tr>
      <w:tr w:rsidR="008C1FCC">
        <w:trPr>
          <w:trHeight w:hRule="exact" w:val="34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7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  <w:tr w:rsidR="008C1FCC">
        <w:trPr>
          <w:trHeight w:hRule="exact" w:val="330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8C1FCC"/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78" w:line="220" w:lineRule="exact"/>
      </w:pPr>
    </w:p>
    <w:p w:rsidR="008C1FCC" w:rsidRDefault="00B146F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C1FC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C1FCC" w:rsidTr="00FD3D13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1FCC" w:rsidRDefault="008C1FCC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CC" w:rsidRDefault="008C1FCC"/>
        </w:tc>
      </w:tr>
      <w:tr w:rsidR="008C1FCC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Расположение изображения на листе. Выбор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вертикального или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горизонтального формата листа в зависимости от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содержания изображения.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980363" w:rsidRDefault="00980363">
            <w:pPr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C1FCC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Разные виды линий.</w:t>
            </w:r>
          </w:p>
          <w:p w:rsidR="008C1FCC" w:rsidRPr="00D559CA" w:rsidRDefault="00B146F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Линейный рисунок.</w:t>
            </w:r>
          </w:p>
          <w:p w:rsidR="008C1FCC" w:rsidRDefault="00B146FA">
            <w:pPr>
              <w:autoSpaceDE w:val="0"/>
              <w:autoSpaceDN w:val="0"/>
              <w:spacing w:before="70" w:after="0"/>
              <w:ind w:left="72" w:right="288"/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Графические материалы для линейного рисунка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их особенности.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Приёмы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рисования линией.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980363" w:rsidRDefault="00980363">
            <w:pPr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C1FC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Рисование с натуры: разные листья и их форма.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980363" w:rsidRDefault="00980363">
            <w:pPr>
              <w:rPr>
                <w:lang w:val="ru-RU"/>
              </w:rPr>
            </w:pPr>
            <w:r>
              <w:rPr>
                <w:lang w:val="ru-RU"/>
              </w:rPr>
              <w:t>15.09.2023</w:t>
            </w:r>
            <w:r w:rsidR="00FD3D13">
              <w:rPr>
                <w:lang w:val="ru-RU"/>
              </w:rPr>
              <w:t>22.09.2023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D3D13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о пропорциях: короткое — длинное.</w:t>
            </w:r>
          </w:p>
          <w:p w:rsidR="00FD3D13" w:rsidRPr="00D559CA" w:rsidRDefault="00FD3D13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навыка видения соотношения частей целого (на основе рисунков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980363" w:rsidRDefault="00FD3D13" w:rsidP="00FD3D13">
            <w:pPr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71" w:lineRule="auto"/>
              <w:ind w:left="72" w:right="614"/>
              <w:jc w:val="both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Графическое пятно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(ахроматическое)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о силуэте.</w:t>
            </w:r>
          </w:p>
          <w:p w:rsidR="00FD3D13" w:rsidRPr="00D559CA" w:rsidRDefault="00FD3D13">
            <w:pPr>
              <w:autoSpaceDE w:val="0"/>
              <w:autoSpaceDN w:val="0"/>
              <w:spacing w:before="72" w:after="0" w:line="262" w:lineRule="auto"/>
              <w:ind w:left="72" w:right="86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Формирование навыка видения целостности.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Цельная форма и её части.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980363" w:rsidRDefault="00FD3D13" w:rsidP="00FD3D13">
            <w:pPr>
              <w:rPr>
                <w:lang w:val="ru-RU"/>
              </w:rPr>
            </w:pPr>
            <w:r>
              <w:rPr>
                <w:lang w:val="ru-RU"/>
              </w:rPr>
              <w:t>06. 10.2023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 как одно из главных средств выражения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изобразительном искусстве.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Навыки работы гуашью в условиях урока.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Краски«гуашь», кисти, бумага цветная и белая.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980363" w:rsidRDefault="00FD3D13">
            <w:pPr>
              <w:rPr>
                <w:lang w:val="ru-RU"/>
              </w:rPr>
            </w:pPr>
            <w:r w:rsidRPr="00FD3D13">
              <w:rPr>
                <w:lang w:val="ru-RU"/>
              </w:rPr>
              <w:t>13.10.2023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FD3D13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основных цвета.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Ассоциативные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представления, связанные с каждым цветом. Навыки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смешения красок и получение нового цвета.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980363" w:rsidRDefault="00FD3D13" w:rsidP="00FD3D13">
            <w:pPr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Эмоциональная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выразительность цвета,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выражение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настроения в изображаемом сюжете.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FD3D13" w:rsidP="00FD3D13">
            <w:pPr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Живописное изображение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разных цветков по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представлению и восприятию.</w:t>
            </w:r>
          </w:p>
          <w:p w:rsidR="00FD3D13" w:rsidRDefault="00FD3D13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навыков работы гуашью.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FD3D13" w:rsidP="00FD3D13">
            <w:pPr>
              <w:rPr>
                <w:lang w:val="ru-RU"/>
              </w:rPr>
            </w:pPr>
            <w:r>
              <w:rPr>
                <w:lang w:val="ru-RU"/>
              </w:rPr>
              <w:t>03.11.202310.11.2023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81" w:lineRule="auto"/>
              <w:ind w:left="72"/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Тематическая композиция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«Времена года». Контрастные цветовые состояния времён года.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Живопись (гуашь),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аппликация или смешанная техника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FD3D13" w:rsidP="00FD3D13">
            <w:pPr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D3D1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/>
              <w:ind w:left="72" w:right="144"/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монотипии.Представления о симметрии.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воображения.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FD3D13" w:rsidP="00FD3D13">
            <w:pPr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в объёме.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работы с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пластилином; дощечка, стек, тряпочка.Лепка зверушек из цельной формы (черепашки, ёжика, зайчика, птички и др.).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Приёмы вытягивания, вдавливания, сгибания, скручивания.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FD3D13" w:rsidP="00814CD9">
            <w:pPr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D3D13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игрушки, характерной для одного из наиболее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известных народных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 (дымковская или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каргопольская игрушка или по выбору учителя с учётом местных промыслов).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 w:rsidP="00FD3D13">
            <w:pPr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FD3D13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Бумажная пластика.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81" w:lineRule="auto"/>
              <w:ind w:left="72" w:right="720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первичными приёмами над- резания, закручивания,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складывания.Объёмная аппликация из бумаги и картона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 w:rsidP="00FD3D13">
            <w:pPr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Узоры в природе.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Наблюдение узоров в живой природе (в условиях урока на основе фотографий).</w:t>
            </w:r>
          </w:p>
          <w:p w:rsidR="00FD3D13" w:rsidRPr="00D559CA" w:rsidRDefault="00FD3D13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Эмоционально-эстетическое восприятие объектов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действительности.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 w:rsidP="00FD3D13">
            <w:pPr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Ассоциативное сопоставление с орнаментами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предметах декоративно-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прикладного искусства.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 w:rsidP="00FD3D13">
            <w:pPr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Узоры и орнаменты,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создаваемые людьми, и разнообразие их видов.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 w:rsidP="00FD3D13">
            <w:pPr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Орнаменты геометрические и растительные.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 w:rsidP="00FD3D13">
            <w:pPr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Декоративная композиция в круге или в полосе.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>
            <w:pPr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симметрии и наблюдение её в природе.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814CD9" w:rsidP="00FD3D13">
            <w:pPr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Последовательное ведение работы над изображением бабочки по представлению, использование линии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симметрии при составлении узора крыльев.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Орнамент, характерный для игрушек одного из наиболее известных народных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промыслов: дымковская или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каргопольская игрушка (или по выбору учителя с учётом местных промыслов).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C1FCC" w:rsidRDefault="008C1FCC">
      <w:pPr>
        <w:autoSpaceDE w:val="0"/>
        <w:autoSpaceDN w:val="0"/>
        <w:spacing w:after="0" w:line="14" w:lineRule="exact"/>
      </w:pPr>
    </w:p>
    <w:p w:rsidR="008C1FCC" w:rsidRDefault="008C1FCC">
      <w:pPr>
        <w:sectPr w:rsidR="008C1FCC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C1FCC" w:rsidRDefault="008C1FCC">
      <w:pPr>
        <w:autoSpaceDE w:val="0"/>
        <w:autoSpaceDN w:val="0"/>
        <w:spacing w:after="66" w:line="220" w:lineRule="exact"/>
      </w:pPr>
    </w:p>
    <w:tbl>
      <w:tblPr>
        <w:tblW w:w="1056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1"/>
        <w:gridCol w:w="3279"/>
        <w:gridCol w:w="730"/>
        <w:gridCol w:w="1615"/>
        <w:gridCol w:w="1762"/>
        <w:gridCol w:w="1127"/>
        <w:gridCol w:w="1550"/>
      </w:tblGrid>
      <w:tr w:rsidR="008C1FCC" w:rsidTr="00421A41">
        <w:trPr>
          <w:trHeight w:hRule="exact" w:val="140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C1FCC" w:rsidRPr="00D559CA" w:rsidRDefault="00B146F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Дизайн предмета: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изготовление нарядной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упаковки путём складывания бумаги и аппликации.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C1FCC" w:rsidRDefault="00B146F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 w:rsidTr="00421A41">
        <w:trPr>
          <w:trHeight w:hRule="exact" w:val="140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/>
              <w:ind w:left="72" w:right="288"/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Оригами — создание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игрушки для новогодней ёлки.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 складывания бумаги.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 w:rsidTr="00421A41">
        <w:trPr>
          <w:trHeight w:hRule="exact" w:val="203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разнообразных архитектурных зданий 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окружающем мире (по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фотографиям), обсуждение особенностей и составных частей зданий.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 w:rsidTr="00421A41">
        <w:trPr>
          <w:trHeight w:hRule="exact" w:val="297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приёмов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конструирования из бумаги.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Складывание объёмных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простых геометрических тел.</w:t>
            </w:r>
          </w:p>
          <w:p w:rsidR="00FD3D13" w:rsidRPr="00D559CA" w:rsidRDefault="00FD3D13">
            <w:pPr>
              <w:autoSpaceDE w:val="0"/>
              <w:autoSpaceDN w:val="0"/>
              <w:spacing w:before="70" w:after="0" w:line="281" w:lineRule="auto"/>
              <w:ind w:left="72" w:right="576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приёмами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склеивания, надрезания и вырезания деталей;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приёма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симметрии.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 w:rsidTr="00421A41">
        <w:trPr>
          <w:trHeight w:hRule="exact" w:val="171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Макетирование (или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аппликация)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пространственной среды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сказочного города из бумаги, картона или пластилина.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 w:rsidTr="00421A41">
        <w:trPr>
          <w:trHeight w:hRule="exact" w:val="234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100" w:after="0" w:line="283" w:lineRule="auto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Художественное наблюдение окружающего мира природы и предметной среды жизни человека в зависимости от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поставленной аналитической и эстетической задачи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 (установки).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D3D13" w:rsidTr="00421A41">
        <w:trPr>
          <w:trHeight w:hRule="exact" w:val="169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3D13" w:rsidRPr="00D559CA" w:rsidRDefault="00FD3D13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Рассматривание иллюстраций детской книги на основе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содержательных установок учителя в соответствии с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изучаемой темой.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Pr="00FD3D13" w:rsidRDefault="00D945C9" w:rsidP="00FD3D13">
            <w:pPr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3D13" w:rsidRDefault="00FD3D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tbl>
      <w:tblPr>
        <w:tblpPr w:leftFromText="180" w:rightFromText="180" w:vertAnchor="text" w:horzAnchor="margin" w:tblpY="1"/>
        <w:tblW w:w="10675" w:type="dxa"/>
        <w:tblLayout w:type="fixed"/>
        <w:tblLook w:val="04A0" w:firstRow="1" w:lastRow="0" w:firstColumn="1" w:lastColumn="0" w:noHBand="0" w:noVBand="1"/>
      </w:tblPr>
      <w:tblGrid>
        <w:gridCol w:w="510"/>
        <w:gridCol w:w="3326"/>
        <w:gridCol w:w="743"/>
        <w:gridCol w:w="1639"/>
        <w:gridCol w:w="1687"/>
        <w:gridCol w:w="1178"/>
        <w:gridCol w:w="1592"/>
      </w:tblGrid>
      <w:tr w:rsidR="00D945C9" w:rsidTr="00421A41">
        <w:trPr>
          <w:trHeight w:hRule="exact" w:val="28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945C9" w:rsidRPr="00D559CA" w:rsidRDefault="00D945C9" w:rsidP="00D945C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картиной, в которой ярко выражено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эмоциональное состояние, или с картиной, написанной на сказочный сюжет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(произведения В. М.</w:t>
            </w:r>
          </w:p>
          <w:p w:rsidR="00D945C9" w:rsidRPr="00D559CA" w:rsidRDefault="00D945C9" w:rsidP="00D945C9">
            <w:pPr>
              <w:autoSpaceDE w:val="0"/>
              <w:autoSpaceDN w:val="0"/>
              <w:spacing w:before="70" w:after="0" w:line="262" w:lineRule="auto"/>
              <w:ind w:right="288"/>
              <w:jc w:val="center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Васнецова, М. А. Врубеля и другие по выбору учителя).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FD3D13" w:rsidRDefault="00D945C9" w:rsidP="00D945C9">
            <w:pPr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945C9" w:rsidRPr="00D945C9" w:rsidTr="00421A41">
        <w:trPr>
          <w:trHeight w:hRule="exact" w:val="29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945C9" w:rsidRPr="00D559CA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Художник и зритель.</w:t>
            </w:r>
          </w:p>
          <w:p w:rsidR="00D945C9" w:rsidRPr="00D559CA" w:rsidRDefault="00D945C9" w:rsidP="00D945C9">
            <w:pPr>
              <w:autoSpaceDE w:val="0"/>
              <w:autoSpaceDN w:val="0"/>
              <w:spacing w:before="72" w:after="0" w:line="286" w:lineRule="auto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зрительских умений на основе получаемых знаний и творческих практических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 — установок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наблюдения. Ассоциации из личного опыта учащихся и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оценка эмоционального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содержания произведений.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FD3D13" w:rsidRDefault="00D945C9" w:rsidP="00D945C9">
            <w:pPr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D945C9" w:rsidRDefault="00D945C9" w:rsidP="00D945C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94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D945C9" w:rsidRPr="00D945C9" w:rsidTr="00421A41">
        <w:trPr>
          <w:trHeight w:hRule="exact" w:val="14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D945C9" w:rsidRDefault="00D945C9" w:rsidP="00D945C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94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945C9" w:rsidRPr="00D559CA" w:rsidRDefault="00D945C9" w:rsidP="00D945C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Фотографирование мелких деталей природы, выражение ярких зрительных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впечатлений.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D945C9" w:rsidRDefault="00D945C9" w:rsidP="00D945C9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D94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94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94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FD3D13" w:rsidRDefault="00D945C9" w:rsidP="00D945C9">
            <w:pPr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D945C9" w:rsidRDefault="00D945C9" w:rsidP="00D945C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94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D945C9" w:rsidTr="00421A41">
        <w:trPr>
          <w:trHeight w:hRule="exact" w:val="14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jc w:val="center"/>
            </w:pPr>
            <w:r w:rsidRPr="00D945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945C9" w:rsidRPr="00D559CA" w:rsidRDefault="00D945C9" w:rsidP="00D945C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в условиях урока ученических фотографий, </w:t>
            </w:r>
            <w:r w:rsidRPr="00D559CA">
              <w:rPr>
                <w:lang w:val="ru-RU"/>
              </w:rPr>
              <w:br/>
            </w: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соответствующих изучаемой теме.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Pr="00FD3D13" w:rsidRDefault="00D945C9" w:rsidP="00D945C9">
            <w:pPr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945C9" w:rsidTr="00D945C9">
        <w:trPr>
          <w:trHeight w:hRule="exact" w:val="872"/>
        </w:trPr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945C9" w:rsidRPr="00D559CA" w:rsidRDefault="00D945C9" w:rsidP="00D945C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55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45C9" w:rsidRDefault="00D945C9" w:rsidP="00D945C9"/>
        </w:tc>
      </w:tr>
    </w:tbl>
    <w:p w:rsidR="008C1FCC" w:rsidRPr="00D945C9" w:rsidRDefault="008C1FCC">
      <w:pPr>
        <w:rPr>
          <w:lang w:val="ru-RU"/>
        </w:rPr>
        <w:sectPr w:rsidR="008C1FCC" w:rsidRPr="00D945C9">
          <w:pgSz w:w="11900" w:h="16840"/>
          <w:pgMar w:top="284" w:right="650" w:bottom="8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2207A" w:rsidRDefault="00D2207A" w:rsidP="00D2207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2207A" w:rsidRDefault="00D2207A" w:rsidP="00D2207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2207A" w:rsidRDefault="00D2207A" w:rsidP="00D2207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2207A" w:rsidRPr="00D945C9" w:rsidRDefault="00D2207A" w:rsidP="00D2207A">
      <w:pPr>
        <w:autoSpaceDE w:val="0"/>
        <w:autoSpaceDN w:val="0"/>
        <w:spacing w:after="0" w:line="230" w:lineRule="auto"/>
        <w:rPr>
          <w:lang w:val="ru-RU"/>
        </w:rPr>
      </w:pPr>
      <w:r w:rsidRPr="00D945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D2207A" w:rsidRPr="00D945C9" w:rsidRDefault="00D2207A" w:rsidP="00D2207A">
      <w:pPr>
        <w:autoSpaceDE w:val="0"/>
        <w:autoSpaceDN w:val="0"/>
        <w:spacing w:before="346" w:after="0" w:line="230" w:lineRule="auto"/>
        <w:rPr>
          <w:lang w:val="ru-RU"/>
        </w:rPr>
      </w:pPr>
      <w:r w:rsidRPr="00D945C9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D2207A" w:rsidRPr="00D559CA" w:rsidRDefault="00D2207A" w:rsidP="00D2207A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1 класс/Неменская Л.А.; под редакцией Неменского Б.М., Акционерное общество «Издательство «Просвещение»;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D2207A" w:rsidRPr="00D559CA" w:rsidRDefault="00D2207A" w:rsidP="00D2207A">
      <w:pPr>
        <w:autoSpaceDE w:val="0"/>
        <w:autoSpaceDN w:val="0"/>
        <w:spacing w:before="262"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D2207A" w:rsidRPr="00D559CA" w:rsidRDefault="00D2207A" w:rsidP="00D2207A">
      <w:pPr>
        <w:autoSpaceDE w:val="0"/>
        <w:autoSpaceDN w:val="0"/>
        <w:spacing w:before="166" w:after="0" w:line="286" w:lineRule="auto"/>
        <w:rPr>
          <w:lang w:val="ru-RU"/>
        </w:rPr>
      </w:pP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collektion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3.«Федеральный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eor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katalog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nachalka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biblioteka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>
        <w:rPr>
          <w:rFonts w:ascii="Times New Roman" w:eastAsia="Times New Roman" w:hAnsi="Times New Roman"/>
          <w:color w:val="000000"/>
          <w:sz w:val="24"/>
        </w:rPr>
        <w:t>todkabinet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metodkabinet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D2207A" w:rsidRPr="00D559CA" w:rsidRDefault="00D2207A" w:rsidP="00D2207A">
      <w:pPr>
        <w:autoSpaceDE w:val="0"/>
        <w:autoSpaceDN w:val="0"/>
        <w:spacing w:before="262" w:after="0" w:line="230" w:lineRule="auto"/>
        <w:rPr>
          <w:lang w:val="ru-RU"/>
        </w:r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C1FCC" w:rsidRPr="00D945C9" w:rsidRDefault="00D2207A" w:rsidP="00D2207A">
      <w:pPr>
        <w:autoSpaceDE w:val="0"/>
        <w:autoSpaceDN w:val="0"/>
        <w:spacing w:before="166" w:after="0" w:line="286" w:lineRule="auto"/>
        <w:ind w:right="1440"/>
        <w:rPr>
          <w:lang w:val="ru-RU"/>
        </w:rPr>
        <w:sectPr w:rsidR="008C1FCC" w:rsidRPr="00D945C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bi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>o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training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559C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soloveycenter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pro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D559C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onlyege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ege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vpr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-4/</w:t>
      </w:r>
      <w:r>
        <w:rPr>
          <w:rFonts w:ascii="Times New Roman" w:eastAsia="Times New Roman" w:hAnsi="Times New Roman"/>
          <w:color w:val="000000"/>
          <w:sz w:val="24"/>
        </w:rPr>
        <w:t>vpr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matematika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-4/ </w:t>
      </w:r>
      <w:r w:rsidRPr="00D559C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onlinetestpad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tests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559C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39.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klassnye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resursy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D559C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uchportal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/47-2-2 </w:t>
      </w:r>
      <w:r w:rsidRPr="00D559C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D559C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razum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uchebnye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prezentacii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nachalnaja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chgk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vbg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r>
        <w:rPr>
          <w:rFonts w:ascii="Times New Roman" w:eastAsia="Times New Roman" w:hAnsi="Times New Roman"/>
          <w:color w:val="000000"/>
          <w:sz w:val="24"/>
        </w:rPr>
        <w:t>kvint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im</w:t>
      </w:r>
      <w:r w:rsidRPr="00D55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</w:t>
      </w:r>
    </w:p>
    <w:p w:rsidR="00D2207A" w:rsidRDefault="00D2207A" w:rsidP="00D2207A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C1FCC" w:rsidRPr="00D559CA" w:rsidRDefault="00D2207A" w:rsidP="00D2207A">
      <w:pPr>
        <w:autoSpaceDE w:val="0"/>
        <w:autoSpaceDN w:val="0"/>
        <w:spacing w:after="0" w:line="408" w:lineRule="auto"/>
        <w:ind w:right="432"/>
        <w:rPr>
          <w:lang w:val="ru-RU"/>
        </w:rPr>
        <w:sectPr w:rsidR="008C1FCC" w:rsidRPr="00D559C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D559CA">
        <w:rPr>
          <w:lang w:val="ru-RU"/>
        </w:rPr>
        <w:br/>
      </w:r>
      <w:r w:rsidRPr="00D559C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</w:t>
      </w:r>
      <w:r w:rsidR="00421A41">
        <w:rPr>
          <w:rFonts w:ascii="Times New Roman" w:eastAsia="Times New Roman" w:hAnsi="Times New Roman"/>
          <w:b/>
          <w:color w:val="000000"/>
          <w:sz w:val="24"/>
          <w:lang w:val="ru-RU"/>
        </w:rPr>
        <w:t>ЛЯ ПРОВЕДЕНИЯ ПРАКТИЧЕСКИХ РАБОТ</w:t>
      </w:r>
    </w:p>
    <w:p w:rsidR="008C1FCC" w:rsidRPr="00D559CA" w:rsidRDefault="008C1FCC">
      <w:pPr>
        <w:rPr>
          <w:lang w:val="ru-RU"/>
        </w:rPr>
        <w:sectPr w:rsidR="008C1FCC" w:rsidRPr="00D559C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46FA" w:rsidRPr="00D559CA" w:rsidRDefault="00B146FA" w:rsidP="00D2207A">
      <w:pPr>
        <w:rPr>
          <w:lang w:val="ru-RU"/>
        </w:rPr>
      </w:pPr>
    </w:p>
    <w:sectPr w:rsidR="00B146FA" w:rsidRPr="00D559C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2C" w:rsidRDefault="00A4422C" w:rsidP="00421A41">
      <w:pPr>
        <w:spacing w:after="0" w:line="240" w:lineRule="auto"/>
      </w:pPr>
      <w:r>
        <w:separator/>
      </w:r>
    </w:p>
  </w:endnote>
  <w:endnote w:type="continuationSeparator" w:id="0">
    <w:p w:rsidR="00A4422C" w:rsidRDefault="00A4422C" w:rsidP="0042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2C" w:rsidRDefault="00A4422C" w:rsidP="00421A41">
      <w:pPr>
        <w:spacing w:after="0" w:line="240" w:lineRule="auto"/>
      </w:pPr>
      <w:r>
        <w:separator/>
      </w:r>
    </w:p>
  </w:footnote>
  <w:footnote w:type="continuationSeparator" w:id="0">
    <w:p w:rsidR="00A4422C" w:rsidRDefault="00A4422C" w:rsidP="0042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1A41"/>
    <w:rsid w:val="00804EFD"/>
    <w:rsid w:val="00814CD9"/>
    <w:rsid w:val="008C1FCC"/>
    <w:rsid w:val="0093798C"/>
    <w:rsid w:val="00980363"/>
    <w:rsid w:val="00A4422C"/>
    <w:rsid w:val="00AA1D8D"/>
    <w:rsid w:val="00B146FA"/>
    <w:rsid w:val="00B47730"/>
    <w:rsid w:val="00CB0664"/>
    <w:rsid w:val="00D2207A"/>
    <w:rsid w:val="00D559CA"/>
    <w:rsid w:val="00D945C9"/>
    <w:rsid w:val="00FC693F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475E6"/>
  <w14:defaultImageDpi w14:val="300"/>
  <w15:docId w15:val="{41C96D8D-1770-45BA-8F09-9624ACF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42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2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15A629-2110-4266-892C-0C8B6810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28</Pages>
  <Words>7931</Words>
  <Characters>45207</Characters>
  <Application>Microsoft Office Word</Application>
  <DocSecurity>0</DocSecurity>
  <Lines>376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Пользователь</cp:lastModifiedBy>
  <cp:revision>3</cp:revision>
  <cp:lastPrinted>2023-09-13T12:21:00Z</cp:lastPrinted>
  <dcterms:created xsi:type="dcterms:W3CDTF">2013-12-23T23:15:00Z</dcterms:created>
  <dcterms:modified xsi:type="dcterms:W3CDTF">2023-09-20T06:40:00Z</dcterms:modified>
</cp:coreProperties>
</file>