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0E7" w:rsidRDefault="00AD30E7">
      <w:pPr>
        <w:pStyle w:val="a4"/>
        <w:widowControl/>
        <w:spacing w:before="0"/>
        <w:ind w:leftChars="50" w:left="110" w:firstLineChars="100" w:firstLine="228"/>
        <w:jc w:val="both"/>
        <w:rPr>
          <w:rFonts w:ascii="Times New Roman" w:hAnsi="Times New Roman" w:cs="Times New Roman"/>
          <w:color w:val="666666"/>
          <w:w w:val="95"/>
        </w:rPr>
      </w:pPr>
      <w:bookmarkStart w:id="0" w:name="_GoBack"/>
      <w:r>
        <w:rPr>
          <w:rFonts w:ascii="Times New Roman" w:hAnsi="Times New Roman" w:cs="Times New Roman"/>
          <w:noProof/>
          <w:color w:val="666666"/>
          <w:w w:val="95"/>
          <w:lang w:eastAsia="ru-RU"/>
        </w:rPr>
        <w:drawing>
          <wp:inline distT="0" distB="0" distL="0" distR="0">
            <wp:extent cx="6362700" cy="8790940"/>
            <wp:effectExtent l="5080" t="0" r="5080" b="5080"/>
            <wp:docPr id="2" name="Рисунок 2" descr="C:\Users\User\AppData\Local\Microsoft\Windows\INetCache\Content.Word\«31» aBrycra 2023r_page-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«31» aBrycra 2023r_page-0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1" t="4578" r="6699" b="4698"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6362700" cy="879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D5D" w:rsidRDefault="00321F11">
      <w:pPr>
        <w:pStyle w:val="a4"/>
        <w:widowControl/>
        <w:spacing w:before="0"/>
        <w:ind w:leftChars="50" w:left="110" w:firstLineChars="100" w:firstLine="2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666666"/>
          <w:w w:val="95"/>
        </w:rPr>
        <w:lastRenderedPageBreak/>
        <w:t>ПОЯСНИТЕЛЬНАЯ</w:t>
      </w:r>
      <w:r>
        <w:rPr>
          <w:rFonts w:ascii="Times New Roman" w:hAnsi="Times New Roman" w:cs="Times New Roman"/>
          <w:color w:val="666666"/>
          <w:spacing w:val="113"/>
        </w:rPr>
        <w:t xml:space="preserve"> </w:t>
      </w:r>
      <w:r>
        <w:rPr>
          <w:rFonts w:ascii="Times New Roman" w:hAnsi="Times New Roman" w:cs="Times New Roman"/>
          <w:color w:val="666666"/>
          <w:w w:val="95"/>
        </w:rPr>
        <w:t>ЗАПИСКА</w:t>
      </w:r>
    </w:p>
    <w:p w:rsidR="00350D5D" w:rsidRDefault="00321F11">
      <w:pPr>
        <w:pStyle w:val="a3"/>
        <w:widowControl/>
        <w:ind w:leftChars="50" w:left="110" w:right="213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</w:t>
      </w:r>
      <w:bookmarkEnd w:id="0"/>
      <w:r>
        <w:rPr>
          <w:rFonts w:ascii="Times New Roman" w:hAnsi="Times New Roman" w:cs="Times New Roman"/>
          <w:sz w:val="24"/>
          <w:szCs w:val="24"/>
        </w:rPr>
        <w:t>чая программа даёт представление о целях, общей стратегии обучения,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воспитания и развития обучающихся средствами учебного предмета «Информатика» 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базовом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уровне;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устанавливает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обязательное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предметное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содержание,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предусматривает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 структурирование по разделам и темам курса; даёт распределение учебных часов по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тематическим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разделам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последовательность их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учётом</w:t>
      </w:r>
    </w:p>
    <w:p w:rsidR="00350D5D" w:rsidRDefault="00321F11">
      <w:pPr>
        <w:pStyle w:val="a3"/>
        <w:widowControl/>
        <w:ind w:leftChars="50" w:left="110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межпредметных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внутрипредметных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связей,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логики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учебного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процесса,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возрастных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особенностей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обучающихся.</w:t>
      </w: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составлена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основе: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596"/>
        </w:tabs>
        <w:ind w:leftChars="50" w:left="110" w:right="700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Федерального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(Приказ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Минобрнауки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287).</w:t>
      </w:r>
    </w:p>
    <w:p w:rsidR="00350D5D" w:rsidRDefault="00350D5D">
      <w:pPr>
        <w:pStyle w:val="a3"/>
        <w:widowControl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350D5D" w:rsidRDefault="00321F11">
      <w:pPr>
        <w:pStyle w:val="a3"/>
        <w:widowControl/>
        <w:ind w:left="0" w:firstLineChars="200" w:firstLine="4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Рабочая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программа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скорректирована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педагогами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учетом: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596"/>
        </w:tabs>
        <w:ind w:leftChars="50" w:left="110" w:right="1087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596"/>
        </w:tabs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596"/>
        </w:tabs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Учебного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организации.</w:t>
      </w:r>
    </w:p>
    <w:p w:rsidR="00350D5D" w:rsidRDefault="00350D5D">
      <w:pPr>
        <w:pStyle w:val="a3"/>
        <w:widowControl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D5D" w:rsidRDefault="00321F11">
      <w:pPr>
        <w:pStyle w:val="a3"/>
        <w:widowControl/>
        <w:ind w:left="0"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Целями</w: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информатики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596"/>
        </w:tabs>
        <w:ind w:leftChars="50" w:left="110" w:right="777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формирование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основ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мировоззрения,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соответствующего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современному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уровню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 науки информатики, достижениям научно-технического прогресса 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общественной практики, за счет развития представлений об информации как 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важнейшем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стратегическом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ресурсе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личности,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государства,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общества;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роли информационных процессов, информационных ресурсов 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цифровой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трансформации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многих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сфер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современного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общества;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596"/>
        </w:tabs>
        <w:ind w:leftChars="50" w:left="110" w:right="460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обеспечение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условий,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способствующих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развитию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алгоритмического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мышления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необходимого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современном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информационном обществе, предполагающего способность обучающегося разбивать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сложные задачи на более простые подзадачи; сравнивать новые з</w:t>
      </w:r>
      <w:r>
        <w:rPr>
          <w:rFonts w:ascii="Times New Roman" w:hAnsi="Times New Roman" w:cs="Times New Roman"/>
          <w:sz w:val="24"/>
          <w:szCs w:val="24"/>
        </w:rPr>
        <w:t>адачи с задачами,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решенными ранее;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определять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шаги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596"/>
        </w:tabs>
        <w:ind w:leftChars="50" w:left="110" w:right="477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 развитие компетенций обучающихся в области использования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информационно-коммуникационных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технологий,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знаний,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навыков</w:t>
      </w:r>
    </w:p>
    <w:p w:rsidR="00350D5D" w:rsidRDefault="00350D5D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  <w:sectPr w:rsidR="00350D5D">
          <w:type w:val="continuous"/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работы с информацией, программирования, коммуникации в современных цифровых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средах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личности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обучающегося;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596"/>
        </w:tabs>
        <w:ind w:leftChars="50" w:left="110" w:right="578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ответственного и избирательного отношения к информации с учётом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правовых и этических </w:t>
      </w:r>
      <w:r>
        <w:rPr>
          <w:rFonts w:ascii="Times New Roman" w:hAnsi="Times New Roman" w:cs="Times New Roman"/>
          <w:sz w:val="24"/>
          <w:szCs w:val="24"/>
        </w:rPr>
        <w:t>аспектов её распространения, стремления к продолжению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созидательной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применением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 информационных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технологий.</w:t>
      </w: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21F11">
      <w:pPr>
        <w:pStyle w:val="1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характеристика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«Информатика»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«Информатика»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основном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отражает: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596"/>
        </w:tabs>
        <w:ind w:leftChars="50" w:left="110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сущность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информатики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как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научной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дисциплины,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изучающей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закономерности</w:t>
      </w:r>
    </w:p>
    <w:p w:rsidR="00350D5D" w:rsidRDefault="00321F11">
      <w:pPr>
        <w:pStyle w:val="a3"/>
        <w:widowControl/>
        <w:ind w:leftChars="50" w:left="110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протекания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возможности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автоматизации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информационных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процессов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различных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системах;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596"/>
        </w:tabs>
        <w:ind w:leftChars="50" w:left="110" w:right="967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применения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информатики,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прежде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информационные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технологии,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социальную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сферу;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596"/>
        </w:tabs>
        <w:ind w:leftChars="50" w:left="110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междисциплинарный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характер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информатики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21F11">
      <w:pPr>
        <w:pStyle w:val="a3"/>
        <w:widowControl/>
        <w:ind w:left="0" w:right="213"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Современная школьная информатика оказывает существенное влияние 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формирование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мировоззрения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школьника,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его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жизненную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позицию,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закладывает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основы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принципов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функционирования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информационных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технологий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необходимого инструмента практически любой деятельности и одного из наиболее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значимых технологических достижений современной цивилизации. Многие </w:t>
      </w:r>
      <w:r>
        <w:rPr>
          <w:rFonts w:ascii="Times New Roman" w:hAnsi="Times New Roman" w:cs="Times New Roman"/>
          <w:sz w:val="24"/>
          <w:szCs w:val="24"/>
        </w:rPr>
        <w:t>предметные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знания и способы деятельности, освоенные обучающимися при изучении информатики,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находят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рамках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</w:p>
    <w:p w:rsidR="00350D5D" w:rsidRDefault="00321F11">
      <w:pPr>
        <w:pStyle w:val="a3"/>
        <w:widowControl/>
        <w:ind w:leftChars="50" w:left="110" w:right="18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предметных областей, так и в иных жизненных ситуациях, становятся значимыми 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личности,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ориентированы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метапредметных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личностных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обучения.</w:t>
      </w: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21F11">
      <w:pPr>
        <w:pStyle w:val="a3"/>
        <w:widowControl/>
        <w:ind w:leftChars="50" w:left="110" w:right="213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учебного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«Информатика»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сформировать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обучающихся: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596"/>
        </w:tabs>
        <w:ind w:leftChars="50" w:left="110" w:right="746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понимание принципов устройства и функционирования объектов </w:t>
      </w:r>
      <w:r>
        <w:rPr>
          <w:rFonts w:ascii="Times New Roman" w:hAnsi="Times New Roman" w:cs="Times New Roman"/>
          <w:sz w:val="24"/>
          <w:szCs w:val="24"/>
        </w:rPr>
        <w:t>цифрового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окружения,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тенденциях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информатики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периода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цифровой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трансформации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современного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общества;</w:t>
      </w:r>
    </w:p>
    <w:p w:rsidR="00350D5D" w:rsidRDefault="00350D5D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  <w:sectPr w:rsidR="00350D5D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596"/>
        </w:tabs>
        <w:ind w:leftChars="50" w:left="110" w:right="166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знания, умения и навыки грамотной постановки задач, возникающих в практической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помощью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технологий;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навыки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формализованного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описания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поставленных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596"/>
        </w:tabs>
        <w:ind w:leftChars="50" w:left="110" w:right="187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знания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информационном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моделировании,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математическом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моделировании;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596"/>
        </w:tabs>
        <w:ind w:leftChars="50" w:left="110" w:right="754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алгоритмических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структур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применять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знания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построения алгоритмов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математическим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моделям;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596"/>
        </w:tabs>
        <w:ind w:leftChars="50" w:left="110" w:right="718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навыки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построенному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алгоритму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языков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программирования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высокого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уровня;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596"/>
        </w:tabs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навыки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эффективного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основных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типов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прикладных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(приложений)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назначения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помощью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практических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задач;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владение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базовыми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основами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безопасности;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596"/>
        </w:tabs>
        <w:ind w:leftChars="50" w:left="110" w:right="860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умение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грамотно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интерпретировать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практических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помощью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технологий,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применять полученные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</w:p>
    <w:p w:rsidR="00350D5D" w:rsidRDefault="00321F11">
      <w:pPr>
        <w:pStyle w:val="a3"/>
        <w:widowControl/>
        <w:ind w:leftChars="50" w:left="110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практической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350D5D" w:rsidRDefault="00350D5D">
      <w:pPr>
        <w:pStyle w:val="1"/>
        <w:widowControl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21F11">
      <w:pPr>
        <w:pStyle w:val="1"/>
        <w:widowControl/>
        <w:ind w:left="0"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«Информатика»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плане</w:t>
      </w:r>
    </w:p>
    <w:p w:rsidR="00350D5D" w:rsidRDefault="00321F11">
      <w:pPr>
        <w:pStyle w:val="a3"/>
        <w:widowControl/>
        <w:ind w:leftChars="50" w:left="110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системе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«Информатика»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признана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обязательным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учебным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предметом,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входящим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«Математика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информатика».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информатики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базовом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отведено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40"/>
          <w:sz w:val="24"/>
          <w:szCs w:val="24"/>
        </w:rPr>
        <w:t>—</w:t>
      </w:r>
      <w:r>
        <w:rPr>
          <w:rFonts w:ascii="Times New Roman" w:hAnsi="Times New Roman" w:cs="Times New Roman"/>
          <w:spacing w:val="-24"/>
          <w:w w:val="1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часу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неделю.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углубленном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40"/>
          <w:sz w:val="24"/>
          <w:szCs w:val="24"/>
        </w:rPr>
        <w:t>—</w:t>
      </w:r>
      <w:r>
        <w:rPr>
          <w:rFonts w:ascii="Times New Roman" w:hAnsi="Times New Roman" w:cs="Times New Roman"/>
          <w:spacing w:val="-19"/>
          <w:w w:val="1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неделю.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расширено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зависимости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индивидуальных учебных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обучающихся.</w:t>
      </w: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21F11">
      <w:pPr>
        <w:pStyle w:val="1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авторской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Яндекс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Учебника</w:t>
      </w:r>
    </w:p>
    <w:p w:rsidR="00350D5D" w:rsidRDefault="00321F11">
      <w:pPr>
        <w:pStyle w:val="a3"/>
        <w:widowControl/>
        <w:ind w:leftChars="50" w:left="110" w:right="802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Тематический план программы был разработан ведущими </w:t>
      </w:r>
      <w:r>
        <w:rPr>
          <w:rFonts w:ascii="Times New Roman" w:hAnsi="Times New Roman" w:cs="Times New Roman"/>
          <w:sz w:val="24"/>
          <w:szCs w:val="24"/>
        </w:rPr>
        <w:t>методистами Яндекс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Учебника для наилучшего соответствия потребностям, интересам и возможностям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учеников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7–9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классов.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материалах используются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наиболее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актуальные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доступные сервисы (такие как Яндекс Документы, онлайн-редакторы, собственная среда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программирования),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подбираются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актуальные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современным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подросткам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проектного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(создание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видео,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подкаста)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обсуждаются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актуальные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проблемы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современного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цифрового общества (навыки траблшутинга). Распределение тем по классам было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сформулировано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исходя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особенностей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 подростков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(так, более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игровой</w:t>
      </w:r>
    </w:p>
    <w:p w:rsidR="00350D5D" w:rsidRDefault="00350D5D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  <w:sectPr w:rsidR="00350D5D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формат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программирования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отнесен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язык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программирования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начинается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классах).</w:t>
      </w: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21F11">
      <w:pPr>
        <w:pStyle w:val="1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876" w:tblpY="144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4793"/>
        <w:gridCol w:w="6420"/>
      </w:tblGrid>
      <w:tr w:rsidR="00350D5D">
        <w:trPr>
          <w:trHeight w:val="959"/>
        </w:trPr>
        <w:tc>
          <w:tcPr>
            <w:tcW w:w="2492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793" w:type="dxa"/>
          </w:tcPr>
          <w:p w:rsidR="00350D5D" w:rsidRDefault="00321F11">
            <w:pPr>
              <w:pStyle w:val="TableParagraph"/>
              <w:widowControl/>
              <w:ind w:leftChars="50" w:left="110" w:right="133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</w:t>
            </w:r>
            <w:r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642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350D5D">
        <w:trPr>
          <w:trHeight w:val="4394"/>
        </w:trPr>
        <w:tc>
          <w:tcPr>
            <w:tcW w:w="2492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компьютера</w:t>
            </w:r>
          </w:p>
        </w:tc>
        <w:tc>
          <w:tcPr>
            <w:tcW w:w="4793" w:type="dxa"/>
          </w:tcPr>
          <w:p w:rsidR="00350D5D" w:rsidRDefault="00321F11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235"/>
              </w:tabs>
              <w:ind w:leftChars="50" w:left="110" w:right="267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аппаратное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программное обеспечение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компьютера;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235"/>
              </w:tabs>
              <w:ind w:leftChars="50" w:left="110" w:right="93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устройства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компьютера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ввода,</w:t>
            </w:r>
            <w:r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хранения,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обработки,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вывода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235"/>
              </w:tabs>
              <w:ind w:leftChars="50" w:left="110" w:right="172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технические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средства,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которых может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 ввод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(текста,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звука,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изображения)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компьютер.</w:t>
            </w:r>
          </w:p>
        </w:tc>
        <w:tc>
          <w:tcPr>
            <w:tcW w:w="6420" w:type="dxa"/>
          </w:tcPr>
          <w:p w:rsidR="00350D5D" w:rsidRDefault="00321F11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Chars="50" w:left="110" w:right="416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запускать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нужную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программу;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Chars="50" w:left="110" w:right="353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основными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элементами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пользовательского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интерфейса: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меню,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обращаться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справкой,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окнами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(изменять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перемещать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окна,</w:t>
            </w: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реагировать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диалоговые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окна);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Chars="50" w:left="110" w:right="1055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вводить информацию в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компьютер с помощью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клавиатуры (приемы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квалифицированного</w:t>
            </w:r>
          </w:p>
          <w:p w:rsidR="00350D5D" w:rsidRDefault="00321F11">
            <w:pPr>
              <w:pStyle w:val="TableParagraph"/>
              <w:widowControl/>
              <w:ind w:leftChars="50" w:left="110" w:right="2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клавиатурного</w:t>
            </w:r>
            <w:r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письма),</w:t>
            </w:r>
            <w:r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технических средств;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Chars="50" w:left="110" w:right="401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создавать, переименовывать,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перемещать, копировать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удалять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файлы;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Chars="50" w:left="110" w:right="694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организации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компьютерного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рабочего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места,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гигиены при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средствами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ИКТ.</w:t>
            </w:r>
          </w:p>
        </w:tc>
      </w:tr>
      <w:tr w:rsidR="00350D5D">
        <w:trPr>
          <w:trHeight w:val="2845"/>
        </w:trPr>
        <w:tc>
          <w:tcPr>
            <w:tcW w:w="2492" w:type="dxa"/>
          </w:tcPr>
          <w:p w:rsidR="00350D5D" w:rsidRDefault="00321F11">
            <w:pPr>
              <w:pStyle w:val="TableParagraph"/>
              <w:widowControl/>
              <w:ind w:leftChars="50" w:left="110" w:right="1038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Хранение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информации</w:t>
            </w:r>
          </w:p>
        </w:tc>
        <w:tc>
          <w:tcPr>
            <w:tcW w:w="4793" w:type="dxa"/>
          </w:tcPr>
          <w:p w:rsidR="00350D5D" w:rsidRDefault="00321F11">
            <w:pPr>
              <w:pStyle w:val="TableParagraph"/>
              <w:widowControl/>
              <w:numPr>
                <w:ilvl w:val="0"/>
                <w:numId w:val="4"/>
              </w:numPr>
              <w:tabs>
                <w:tab w:val="left" w:pos="235"/>
              </w:tabs>
              <w:ind w:leftChars="50" w:left="110" w:right="77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приводить примеры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передачи,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350D5D" w:rsidRDefault="00321F11">
            <w:pPr>
              <w:pStyle w:val="TableParagraph"/>
              <w:widowControl/>
              <w:ind w:leftChars="50" w:left="110" w:right="266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обработки информации 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человека, 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живой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природе,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обществе,</w:t>
            </w:r>
            <w:r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технике;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4"/>
              </w:numPr>
              <w:tabs>
                <w:tab w:val="left" w:pos="235"/>
              </w:tabs>
              <w:ind w:leftChars="50" w:left="110" w:right="825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приводить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носителей;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4"/>
              </w:numPr>
              <w:tabs>
                <w:tab w:val="left" w:pos="235"/>
              </w:tabs>
              <w:ind w:leftChars="50" w:left="110" w:right="238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информацию по способам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 восприятия человеком,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формам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</w:p>
        </w:tc>
        <w:tc>
          <w:tcPr>
            <w:tcW w:w="6420" w:type="dxa"/>
          </w:tcPr>
          <w:p w:rsidR="00350D5D" w:rsidRDefault="00321F11">
            <w:pPr>
              <w:pStyle w:val="TableParagraph"/>
              <w:widowControl/>
              <w:numPr>
                <w:ilvl w:val="0"/>
                <w:numId w:val="5"/>
              </w:numPr>
              <w:tabs>
                <w:tab w:val="left" w:pos="235"/>
              </w:tabs>
              <w:ind w:leftChars="50" w:left="110" w:right="8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основные операции с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файлами</w:t>
            </w:r>
            <w:r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(создавать,</w:t>
            </w:r>
            <w:r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сохранять,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редактировать,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удалять,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архивировать, «распаковывать»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архивные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файлы);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5"/>
              </w:numPr>
              <w:tabs>
                <w:tab w:val="left" w:pos="235"/>
              </w:tabs>
              <w:ind w:leftChars="50" w:left="110" w:right="421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разбираться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иерархической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файловой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5"/>
              </w:numPr>
              <w:tabs>
                <w:tab w:val="left" w:pos="235"/>
              </w:tabs>
              <w:ind w:leftChars="50" w:left="110" w:right="556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файлов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средствами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операционной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</w:p>
        </w:tc>
      </w:tr>
    </w:tbl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D5D" w:rsidRDefault="00350D5D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  <w:sectPr w:rsidR="00350D5D">
          <w:pgSz w:w="15840" w:h="12240" w:orient="landscape"/>
          <w:pgMar w:top="1134" w:right="1134" w:bottom="1134" w:left="1134" w:header="720" w:footer="720" w:gutter="0"/>
          <w:cols w:space="720"/>
        </w:sectPr>
      </w:pPr>
    </w:p>
    <w:tbl>
      <w:tblPr>
        <w:tblW w:w="13755" w:type="dxa"/>
        <w:tblInd w:w="-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4830"/>
        <w:gridCol w:w="6450"/>
      </w:tblGrid>
      <w:tr w:rsidR="00350D5D">
        <w:trPr>
          <w:trHeight w:val="2450"/>
        </w:trPr>
        <w:tc>
          <w:tcPr>
            <w:tcW w:w="247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0" w:type="dxa"/>
          </w:tcPr>
          <w:p w:rsidR="00350D5D" w:rsidRDefault="00321F11">
            <w:pPr>
              <w:pStyle w:val="TableParagraph"/>
              <w:widowControl/>
              <w:ind w:leftChars="50" w:left="110" w:right="1191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материальных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носителях;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235"/>
              </w:tabs>
              <w:ind w:leftChars="50" w:left="110" w:right="79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классифицировать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файлы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типу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иным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параметрам;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6"/>
              </w:numPr>
              <w:tabs>
                <w:tab w:val="left" w:pos="235"/>
              </w:tabs>
              <w:ind w:leftChars="50" w:left="110" w:right="652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 емкость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носителей</w:t>
            </w:r>
            <w:r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размеров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350D5D" w:rsidRDefault="00321F11">
            <w:pPr>
              <w:pStyle w:val="TableParagraph"/>
              <w:widowControl/>
              <w:ind w:leftChars="50" w:left="110" w:right="224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текстовых</w:t>
            </w:r>
            <w:r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документов, графических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объектов.</w:t>
            </w:r>
          </w:p>
        </w:tc>
        <w:tc>
          <w:tcPr>
            <w:tcW w:w="645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2479"/>
        </w:trPr>
        <w:tc>
          <w:tcPr>
            <w:tcW w:w="247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Цифровые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сервисы</w:t>
            </w:r>
          </w:p>
        </w:tc>
        <w:tc>
          <w:tcPr>
            <w:tcW w:w="4830" w:type="dxa"/>
          </w:tcPr>
          <w:p w:rsidR="00350D5D" w:rsidRDefault="00321F11">
            <w:pPr>
              <w:pStyle w:val="TableParagraph"/>
              <w:widowControl/>
              <w:numPr>
                <w:ilvl w:val="0"/>
                <w:numId w:val="7"/>
              </w:numPr>
              <w:tabs>
                <w:tab w:val="left" w:pos="235"/>
              </w:tabs>
              <w:ind w:leftChars="50" w:left="110" w:right="157" w:firstLineChars="100"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пользовательского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интерфейса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используемого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программного средства;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7"/>
              </w:numPr>
              <w:tabs>
                <w:tab w:val="left" w:pos="235"/>
              </w:tabs>
              <w:ind w:leftChars="50" w:left="110" w:right="141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возможностей применения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программного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типовых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7"/>
              </w:numPr>
              <w:tabs>
                <w:tab w:val="left" w:pos="235"/>
              </w:tabs>
              <w:ind w:leftChars="50" w:left="110" w:right="751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общего и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отличий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</w:p>
          <w:p w:rsidR="00350D5D" w:rsidRDefault="00321F11">
            <w:pPr>
              <w:pStyle w:val="TableParagraph"/>
              <w:widowControl/>
              <w:ind w:leftChars="50" w:left="110" w:firstLineChars="100" w:firstLine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программных</w:t>
            </w:r>
            <w:r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продуктах,</w:t>
            </w:r>
            <w:r>
              <w:rPr>
                <w:rFonts w:ascii="Times New Roman" w:hAnsi="Times New Roman" w:cs="Times New Roman"/>
                <w:spacing w:val="-5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предназначенных для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 одного класса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</w:tc>
        <w:tc>
          <w:tcPr>
            <w:tcW w:w="6450" w:type="dxa"/>
          </w:tcPr>
          <w:p w:rsidR="00350D5D" w:rsidRDefault="00321F11">
            <w:pPr>
              <w:pStyle w:val="TableParagraph"/>
              <w:widowControl/>
              <w:numPr>
                <w:ilvl w:val="0"/>
                <w:numId w:val="8"/>
              </w:numPr>
              <w:tabs>
                <w:tab w:val="left" w:pos="235"/>
              </w:tabs>
              <w:ind w:leftChars="50" w:left="110" w:right="146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посредством электронной почты,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чата,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форума;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8"/>
              </w:numPr>
              <w:tabs>
                <w:tab w:val="left" w:pos="235"/>
              </w:tabs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простейших</w:t>
            </w:r>
          </w:p>
          <w:p w:rsidR="00350D5D" w:rsidRDefault="00321F11">
            <w:pPr>
              <w:pStyle w:val="TableParagraph"/>
              <w:widowControl/>
              <w:ind w:leftChars="50" w:left="110" w:right="317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пользовательских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неполадок</w:t>
            </w: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компьютера.</w:t>
            </w:r>
          </w:p>
        </w:tc>
      </w:tr>
      <w:tr w:rsidR="00350D5D">
        <w:trPr>
          <w:trHeight w:val="2539"/>
        </w:trPr>
        <w:tc>
          <w:tcPr>
            <w:tcW w:w="2475" w:type="dxa"/>
          </w:tcPr>
          <w:p w:rsidR="00350D5D" w:rsidRDefault="00321F11">
            <w:pPr>
              <w:pStyle w:val="TableParagraph"/>
              <w:widowControl/>
              <w:ind w:leftChars="50" w:left="110" w:right="172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Интернет,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поисковые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запросы</w:t>
            </w: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кибербезопасность</w:t>
            </w:r>
          </w:p>
        </w:tc>
        <w:tc>
          <w:tcPr>
            <w:tcW w:w="4830" w:type="dxa"/>
          </w:tcPr>
          <w:p w:rsidR="00350D5D" w:rsidRDefault="00321F11">
            <w:pPr>
              <w:pStyle w:val="TableParagraph"/>
              <w:widowControl/>
              <w:numPr>
                <w:ilvl w:val="0"/>
                <w:numId w:val="9"/>
              </w:numPr>
              <w:tabs>
                <w:tab w:val="left" w:pos="235"/>
              </w:tabs>
              <w:ind w:leftChars="50" w:left="110" w:right="994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информации;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350D5D" w:rsidRDefault="00321F11">
            <w:pPr>
              <w:pStyle w:val="TableParagraph"/>
              <w:widowControl/>
              <w:ind w:leftChars="50" w:left="110" w:right="241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сопоставление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найденной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9"/>
              </w:numPr>
              <w:tabs>
                <w:tab w:val="left" w:pos="235"/>
              </w:tabs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</w:t>
            </w:r>
          </w:p>
          <w:p w:rsidR="00350D5D" w:rsidRDefault="00321F11">
            <w:pPr>
              <w:pStyle w:val="TableParagraph"/>
              <w:widowControl/>
              <w:ind w:leftChars="50" w:left="110" w:right="629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потенциальных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угроз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вредных воздействий,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связанных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350D5D" w:rsidRDefault="00321F11">
            <w:pPr>
              <w:pStyle w:val="TableParagraph"/>
              <w:widowControl/>
              <w:ind w:leftChars="50" w:left="110" w:righ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использованием ИКТ;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оценка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предлагаемых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путей</w:t>
            </w:r>
            <w:r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устранения.</w:t>
            </w:r>
          </w:p>
        </w:tc>
        <w:tc>
          <w:tcPr>
            <w:tcW w:w="6450" w:type="dxa"/>
          </w:tcPr>
          <w:p w:rsidR="00350D5D" w:rsidRDefault="00321F11">
            <w:pPr>
              <w:pStyle w:val="TableParagraph"/>
              <w:widowControl/>
              <w:ind w:leftChars="50" w:left="110" w:right="712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поиск информации в сети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запросам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использованием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логических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операций.</w:t>
            </w:r>
          </w:p>
        </w:tc>
      </w:tr>
      <w:tr w:rsidR="00350D5D">
        <w:trPr>
          <w:trHeight w:val="1971"/>
        </w:trPr>
        <w:tc>
          <w:tcPr>
            <w:tcW w:w="247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Цифровое</w:t>
            </w:r>
          </w:p>
          <w:p w:rsidR="00350D5D" w:rsidRDefault="00321F11">
            <w:pPr>
              <w:pStyle w:val="TableParagraph"/>
              <w:widowControl/>
              <w:ind w:leftChars="50" w:left="110" w:right="791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</w:p>
        </w:tc>
        <w:tc>
          <w:tcPr>
            <w:tcW w:w="4830" w:type="dxa"/>
          </w:tcPr>
          <w:p w:rsidR="00350D5D" w:rsidRDefault="00321F11">
            <w:pPr>
              <w:pStyle w:val="TableParagraph"/>
              <w:widowControl/>
              <w:numPr>
                <w:ilvl w:val="0"/>
                <w:numId w:val="10"/>
              </w:numPr>
              <w:tabs>
                <w:tab w:val="left" w:pos="235"/>
              </w:tabs>
              <w:ind w:leftChars="50" w:left="110" w:right="575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нахождение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примеров</w:t>
            </w:r>
            <w:r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кодирования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350D5D" w:rsidRDefault="00321F11">
            <w:pPr>
              <w:pStyle w:val="TableParagraph"/>
              <w:widowControl/>
              <w:ind w:leftChars="50" w:left="110" w:right="140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использованием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алфавитов,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встречаются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10"/>
              </w:numPr>
              <w:tabs>
                <w:tab w:val="left" w:pos="235"/>
              </w:tabs>
              <w:ind w:leftChars="50" w:left="110" w:right="409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различий 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унарных, позиционных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непозиционных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системах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счисления;</w:t>
            </w:r>
          </w:p>
        </w:tc>
        <w:tc>
          <w:tcPr>
            <w:tcW w:w="6450" w:type="dxa"/>
          </w:tcPr>
          <w:p w:rsidR="00350D5D" w:rsidRDefault="00321F11">
            <w:pPr>
              <w:pStyle w:val="TableParagraph"/>
              <w:widowControl/>
              <w:numPr>
                <w:ilvl w:val="0"/>
                <w:numId w:val="11"/>
              </w:numPr>
              <w:tabs>
                <w:tab w:val="left" w:pos="235"/>
              </w:tabs>
              <w:ind w:leftChars="50" w:left="110" w:right="345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кодирование и декодирование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сообщений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известным</w:t>
            </w: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правилам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кодирования.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11"/>
              </w:numPr>
              <w:tabs>
                <w:tab w:val="left" w:pos="235"/>
              </w:tabs>
              <w:ind w:leftChars="50" w:left="110" w:right="492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символов,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r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могут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закодированы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350D5D" w:rsidRDefault="00321F11">
            <w:pPr>
              <w:pStyle w:val="TableParagraph"/>
              <w:widowControl/>
              <w:ind w:leftChars="50" w:left="110" w:right="1273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двоичного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фиксированной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длины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(разрядности).</w:t>
            </w:r>
          </w:p>
        </w:tc>
      </w:tr>
    </w:tbl>
    <w:p w:rsidR="00350D5D" w:rsidRDefault="00350D5D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  <w:sectPr w:rsidR="00350D5D">
          <w:pgSz w:w="15840" w:h="12240" w:orient="landscape"/>
          <w:pgMar w:top="1134" w:right="1134" w:bottom="1134" w:left="1134" w:header="720" w:footer="720" w:gutter="0"/>
          <w:cols w:space="720"/>
        </w:sectPr>
      </w:pPr>
    </w:p>
    <w:tbl>
      <w:tblPr>
        <w:tblW w:w="13770" w:type="dxa"/>
        <w:tblInd w:w="-2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4815"/>
        <w:gridCol w:w="6525"/>
      </w:tblGrid>
      <w:tr w:rsidR="00350D5D">
        <w:trPr>
          <w:trHeight w:val="345"/>
        </w:trPr>
        <w:tc>
          <w:tcPr>
            <w:tcW w:w="2430" w:type="dxa"/>
            <w:vMerge w:val="restart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525" w:type="dxa"/>
            <w:tcBorders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разрядности</w:t>
            </w:r>
          </w:p>
        </w:tc>
      </w:tr>
      <w:tr w:rsidR="00350D5D">
        <w:trPr>
          <w:trHeight w:val="232"/>
        </w:trPr>
        <w:tc>
          <w:tcPr>
            <w:tcW w:w="2430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отличий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двоичного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кода,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необходимого</w:t>
            </w:r>
          </w:p>
        </w:tc>
      </w:tr>
      <w:tr w:rsidR="00350D5D">
        <w:trPr>
          <w:trHeight w:val="234"/>
        </w:trPr>
        <w:tc>
          <w:tcPr>
            <w:tcW w:w="2430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позиционных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системах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кодирования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символов</w:t>
            </w:r>
          </w:p>
        </w:tc>
      </w:tr>
      <w:tr w:rsidR="00350D5D">
        <w:trPr>
          <w:trHeight w:val="234"/>
        </w:trPr>
        <w:tc>
          <w:tcPr>
            <w:tcW w:w="2430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счисления;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заданной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мощности.</w:t>
            </w:r>
          </w:p>
        </w:tc>
      </w:tr>
      <w:tr w:rsidR="00350D5D">
        <w:trPr>
          <w:trHeight w:val="232"/>
        </w:trPr>
        <w:tc>
          <w:tcPr>
            <w:tcW w:w="2430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подсчет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</w:p>
        </w:tc>
      </w:tr>
      <w:tr w:rsidR="00350D5D">
        <w:trPr>
          <w:trHeight w:val="232"/>
        </w:trPr>
        <w:tc>
          <w:tcPr>
            <w:tcW w:w="2430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данной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длины 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данном</w:t>
            </w:r>
          </w:p>
        </w:tc>
      </w:tr>
      <w:tr w:rsidR="00350D5D">
        <w:trPr>
          <w:trHeight w:val="234"/>
        </w:trPr>
        <w:tc>
          <w:tcPr>
            <w:tcW w:w="2430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алфавите.</w:t>
            </w:r>
          </w:p>
        </w:tc>
      </w:tr>
      <w:tr w:rsidR="00350D5D">
        <w:trPr>
          <w:trHeight w:val="232"/>
        </w:trPr>
        <w:tc>
          <w:tcPr>
            <w:tcW w:w="2430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числовых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параметров</w:t>
            </w:r>
          </w:p>
        </w:tc>
      </w:tr>
      <w:tr w:rsidR="00350D5D">
        <w:trPr>
          <w:trHeight w:val="232"/>
        </w:trPr>
        <w:tc>
          <w:tcPr>
            <w:tcW w:w="2430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</w:p>
        </w:tc>
      </w:tr>
      <w:tr w:rsidR="00350D5D">
        <w:trPr>
          <w:trHeight w:val="234"/>
        </w:trPr>
        <w:tc>
          <w:tcPr>
            <w:tcW w:w="2430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(объем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памяти,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</w:tc>
      </w:tr>
      <w:tr w:rsidR="00350D5D">
        <w:trPr>
          <w:trHeight w:val="232"/>
        </w:trPr>
        <w:tc>
          <w:tcPr>
            <w:tcW w:w="2430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информации;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</w:p>
        </w:tc>
      </w:tr>
      <w:tr w:rsidR="00350D5D">
        <w:trPr>
          <w:trHeight w:val="232"/>
        </w:trPr>
        <w:tc>
          <w:tcPr>
            <w:tcW w:w="2430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пр.).</w:t>
            </w:r>
          </w:p>
        </w:tc>
      </w:tr>
      <w:tr w:rsidR="00350D5D">
        <w:trPr>
          <w:trHeight w:val="234"/>
        </w:trPr>
        <w:tc>
          <w:tcPr>
            <w:tcW w:w="2430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перевод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небольших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350D5D">
        <w:trPr>
          <w:trHeight w:val="234"/>
        </w:trPr>
        <w:tc>
          <w:tcPr>
            <w:tcW w:w="2430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целых чисел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десятичной</w:t>
            </w:r>
          </w:p>
        </w:tc>
      </w:tr>
      <w:tr w:rsidR="00350D5D">
        <w:trPr>
          <w:trHeight w:val="232"/>
        </w:trPr>
        <w:tc>
          <w:tcPr>
            <w:tcW w:w="2430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счисления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двоичную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350D5D">
        <w:trPr>
          <w:trHeight w:val="232"/>
        </w:trPr>
        <w:tc>
          <w:tcPr>
            <w:tcW w:w="2430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обратно.</w:t>
            </w:r>
          </w:p>
        </w:tc>
      </w:tr>
      <w:tr w:rsidR="00350D5D">
        <w:trPr>
          <w:trHeight w:val="234"/>
        </w:trPr>
        <w:tc>
          <w:tcPr>
            <w:tcW w:w="2430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 небольших</w:t>
            </w:r>
          </w:p>
        </w:tc>
      </w:tr>
      <w:tr w:rsidR="00350D5D">
        <w:trPr>
          <w:trHeight w:val="342"/>
        </w:trPr>
        <w:tc>
          <w:tcPr>
            <w:tcW w:w="2430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  <w:tcBorders>
              <w:top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двоичных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чисел.</w:t>
            </w:r>
          </w:p>
        </w:tc>
      </w:tr>
      <w:tr w:rsidR="00350D5D">
        <w:trPr>
          <w:trHeight w:val="352"/>
        </w:trPr>
        <w:tc>
          <w:tcPr>
            <w:tcW w:w="2430" w:type="dxa"/>
            <w:tcBorders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4815" w:type="dxa"/>
            <w:tcBorders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Уверенно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оперировать</w:t>
            </w:r>
          </w:p>
        </w:tc>
        <w:tc>
          <w:tcPr>
            <w:tcW w:w="6525" w:type="dxa"/>
            <w:tcBorders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</w:tr>
      <w:tr w:rsidR="00350D5D">
        <w:trPr>
          <w:trHeight w:val="254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алгоритмы.</w:t>
            </w: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изучаемыми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понятиями.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компьютере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несложных</w:t>
            </w:r>
          </w:p>
        </w:tc>
      </w:tr>
      <w:tr w:rsidR="00350D5D">
        <w:trPr>
          <w:trHeight w:val="252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Алгоритмические</w:t>
            </w: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блок-схеме,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алгоритмов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</w:p>
        </w:tc>
      </w:tr>
      <w:tr w:rsidR="00350D5D">
        <w:trPr>
          <w:trHeight w:val="252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циклов,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ветвлений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350D5D">
        <w:trPr>
          <w:trHeight w:val="254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предназначен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данный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вспомогательных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алгоритмов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</w:tc>
      </w:tr>
      <w:tr w:rsidR="00350D5D">
        <w:trPr>
          <w:trHeight w:val="251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алгоритм.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исполнителями,</w:t>
            </w:r>
          </w:p>
        </w:tc>
      </w:tr>
      <w:tr w:rsidR="00350D5D">
        <w:trPr>
          <w:trHeight w:val="252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изменение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значений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такими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Робот,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Черепашка,</w:t>
            </w:r>
          </w:p>
        </w:tc>
      </w:tr>
      <w:tr w:rsidR="00350D5D">
        <w:trPr>
          <w:trHeight w:val="254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пошаговом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Чертёжник.</w:t>
            </w:r>
          </w:p>
        </w:tc>
      </w:tr>
      <w:tr w:rsidR="00350D5D">
        <w:trPr>
          <w:trHeight w:val="254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алгоритма.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алгоритма</w:t>
            </w:r>
          </w:p>
        </w:tc>
      </w:tr>
      <w:tr w:rsidR="00350D5D">
        <w:trPr>
          <w:trHeight w:val="290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выбранному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другую.</w:t>
            </w:r>
          </w:p>
        </w:tc>
      </w:tr>
      <w:tr w:rsidR="00350D5D">
        <w:trPr>
          <w:trHeight w:val="252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методу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формального</w:t>
            </w:r>
          </w:p>
        </w:tc>
      </w:tr>
      <w:tr w:rsidR="00350D5D">
        <w:trPr>
          <w:trHeight w:val="254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какие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алгоритмические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алгоритма,</w:t>
            </w:r>
          </w:p>
        </w:tc>
      </w:tr>
      <w:tr w:rsidR="00350D5D">
        <w:trPr>
          <w:trHeight w:val="252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могут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войти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приводящего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требуемому</w:t>
            </w:r>
          </w:p>
        </w:tc>
      </w:tr>
      <w:tr w:rsidR="00350D5D">
        <w:trPr>
          <w:trHeight w:val="252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алгоритм.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результату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</w:p>
        </w:tc>
      </w:tr>
      <w:tr w:rsidR="00350D5D">
        <w:trPr>
          <w:trHeight w:val="254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алгоритмы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данных.</w:t>
            </w:r>
          </w:p>
        </w:tc>
      </w:tr>
      <w:tr w:rsidR="00350D5D">
        <w:trPr>
          <w:trHeight w:val="251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4.«Ручное»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готовых</w:t>
            </w:r>
          </w:p>
        </w:tc>
      </w:tr>
      <w:tr w:rsidR="00350D5D">
        <w:trPr>
          <w:trHeight w:val="252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Создавать,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алгоритмов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</w:p>
        </w:tc>
      </w:tr>
      <w:tr w:rsidR="00350D5D">
        <w:trPr>
          <w:trHeight w:val="254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вручную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компьютере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</w:p>
        </w:tc>
      </w:tr>
      <w:tr w:rsidR="00350D5D">
        <w:trPr>
          <w:trHeight w:val="254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несложные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алгоритмы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251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циклов,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251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ветвлений и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254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вспомогательных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251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алгоритмов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252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исполнителями,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такими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254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Робот,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Черепашка,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254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Чертёжник.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252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Исполнять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готовые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251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алгоритмы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254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исходных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252"/>
        </w:trPr>
        <w:tc>
          <w:tcPr>
            <w:tcW w:w="2430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  <w:bottom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данных.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350"/>
        </w:trPr>
        <w:tc>
          <w:tcPr>
            <w:tcW w:w="2430" w:type="dxa"/>
            <w:tcBorders>
              <w:top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  <w:tcBorders>
              <w:top w:val="nil"/>
            </w:tcBorders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исполнителя</w:t>
            </w:r>
          </w:p>
        </w:tc>
        <w:tc>
          <w:tcPr>
            <w:tcW w:w="6525" w:type="dxa"/>
            <w:tcBorders>
              <w:top w:val="nil"/>
            </w:tcBorders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D5D" w:rsidRDefault="00350D5D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  <w:sectPr w:rsidR="00350D5D">
          <w:pgSz w:w="15840" w:h="12240" w:orient="landscape"/>
          <w:pgMar w:top="1134" w:right="1134" w:bottom="1134" w:left="1134" w:header="720" w:footer="720" w:gutter="0"/>
          <w:cols w:space="720"/>
        </w:sectPr>
      </w:pPr>
    </w:p>
    <w:tbl>
      <w:tblPr>
        <w:tblW w:w="13740" w:type="dxa"/>
        <w:tblInd w:w="-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4860"/>
        <w:gridCol w:w="6480"/>
      </w:tblGrid>
      <w:tr w:rsidR="00350D5D">
        <w:trPr>
          <w:trHeight w:val="1975"/>
        </w:trPr>
        <w:tc>
          <w:tcPr>
            <w:tcW w:w="240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350D5D" w:rsidRDefault="00321F11">
            <w:pPr>
              <w:pStyle w:val="TableParagraph"/>
              <w:widowControl/>
              <w:ind w:leftChars="50" w:left="110" w:right="271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арифметических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цепочки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команд, дающих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требуемый результат при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конкретных исходных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данных.</w:t>
            </w:r>
          </w:p>
          <w:p w:rsidR="00350D5D" w:rsidRDefault="00321F11">
            <w:pPr>
              <w:pStyle w:val="TableParagraph"/>
              <w:widowControl/>
              <w:ind w:leftChars="50" w:left="110" w:right="152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готовые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алгоритмы и программы.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алгоритмы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вручную и на компьютере.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Выявлять синтаксические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ошибки.</w:t>
            </w:r>
          </w:p>
        </w:tc>
        <w:tc>
          <w:tcPr>
            <w:tcW w:w="648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3712"/>
        </w:trPr>
        <w:tc>
          <w:tcPr>
            <w:tcW w:w="240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Текстовые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редакторы</w:t>
            </w:r>
          </w:p>
        </w:tc>
        <w:tc>
          <w:tcPr>
            <w:tcW w:w="4860" w:type="dxa"/>
          </w:tcPr>
          <w:p w:rsidR="00350D5D" w:rsidRDefault="00321F11">
            <w:pPr>
              <w:pStyle w:val="TableParagraph"/>
              <w:widowControl/>
              <w:numPr>
                <w:ilvl w:val="0"/>
                <w:numId w:val="12"/>
              </w:numPr>
              <w:tabs>
                <w:tab w:val="left" w:pos="235"/>
              </w:tabs>
              <w:ind w:leftChars="50" w:left="110" w:right="156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соотносить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(ввод,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редактирование,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форматирование)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текстового документа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текстового</w:t>
            </w:r>
          </w:p>
          <w:p w:rsidR="00350D5D" w:rsidRDefault="00321F11">
            <w:pPr>
              <w:pStyle w:val="TableParagraph"/>
              <w:widowControl/>
              <w:ind w:leftChars="50" w:left="110" w:right="1198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процессора по их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12"/>
              </w:numPr>
              <w:tabs>
                <w:tab w:val="left" w:pos="235"/>
              </w:tabs>
              <w:ind w:leftChars="50" w:left="110" w:right="273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текстового редактора для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базовых</w:t>
            </w:r>
          </w:p>
          <w:p w:rsidR="00350D5D" w:rsidRDefault="00321F11">
            <w:pPr>
              <w:pStyle w:val="TableParagraph"/>
              <w:widowControl/>
              <w:ind w:leftChars="50" w:left="110" w:right="648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операций по созданию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текстовых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документов.</w:t>
            </w:r>
          </w:p>
        </w:tc>
        <w:tc>
          <w:tcPr>
            <w:tcW w:w="6480" w:type="dxa"/>
          </w:tcPr>
          <w:p w:rsidR="00350D5D" w:rsidRDefault="00321F11">
            <w:pPr>
              <w:pStyle w:val="TableParagraph"/>
              <w:widowControl/>
              <w:numPr>
                <w:ilvl w:val="0"/>
                <w:numId w:val="13"/>
              </w:numPr>
              <w:tabs>
                <w:tab w:val="left" w:pos="235"/>
              </w:tabs>
              <w:ind w:leftChars="50" w:left="110" w:right="113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создавать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несложные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текстовые</w:t>
            </w:r>
            <w:r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на родном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иностранном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языках;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13"/>
              </w:numPr>
              <w:tabs>
                <w:tab w:val="left" w:pos="235"/>
              </w:tabs>
              <w:ind w:leftChars="50" w:left="110" w:right="794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выделять, перемещать 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удалять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фрагменты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текста;</w:t>
            </w:r>
            <w:r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повторяющимися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фрагментами;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13"/>
              </w:numPr>
              <w:tabs>
                <w:tab w:val="left" w:pos="235"/>
              </w:tabs>
              <w:ind w:leftChars="50" w:left="110" w:right="113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орфографический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текстовом документе</w:t>
            </w:r>
            <w:r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текстового</w:t>
            </w: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процессора;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13"/>
              </w:numPr>
              <w:tabs>
                <w:tab w:val="left" w:pos="235"/>
              </w:tabs>
              <w:ind w:leftChars="50" w:left="110" w:right="8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оформлять текст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заданными требованиями к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шрифту,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начертанию,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размеру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цвету,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выравниванию текста;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13"/>
              </w:numPr>
              <w:tabs>
                <w:tab w:val="left" w:pos="235"/>
              </w:tabs>
              <w:ind w:leftChars="50" w:left="110" w:right="573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форматировать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списки;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13"/>
              </w:numPr>
              <w:tabs>
                <w:tab w:val="left" w:pos="235"/>
              </w:tabs>
              <w:ind w:leftChars="50" w:left="110" w:right="512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создавать,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форматировать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заполнять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данными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</w:tc>
      </w:tr>
      <w:tr w:rsidR="00350D5D">
        <w:trPr>
          <w:trHeight w:val="2854"/>
        </w:trPr>
        <w:tc>
          <w:tcPr>
            <w:tcW w:w="240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Графические</w:t>
            </w:r>
            <w:r>
              <w:rPr>
                <w:rFonts w:ascii="Times New Roman" w:hAnsi="Times New Roman" w:cs="Times New Roman"/>
                <w:spacing w:val="-5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редакторы</w:t>
            </w:r>
          </w:p>
        </w:tc>
        <w:tc>
          <w:tcPr>
            <w:tcW w:w="4860" w:type="dxa"/>
          </w:tcPr>
          <w:p w:rsidR="00350D5D" w:rsidRDefault="00321F11">
            <w:pPr>
              <w:pStyle w:val="TableParagraph"/>
              <w:widowControl/>
              <w:numPr>
                <w:ilvl w:val="0"/>
                <w:numId w:val="14"/>
              </w:numPr>
              <w:tabs>
                <w:tab w:val="left" w:pos="235"/>
              </w:tabs>
              <w:ind w:leftChars="50" w:left="110" w:right="704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в сложных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графических</w:t>
            </w:r>
            <w:r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объектах</w:t>
            </w:r>
            <w:r>
              <w:rPr>
                <w:rFonts w:ascii="Times New Roman" w:hAnsi="Times New Roman" w:cs="Times New Roman"/>
                <w:spacing w:val="-5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простые (графические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примитивы);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14"/>
              </w:numPr>
              <w:tabs>
                <w:tab w:val="left" w:pos="235"/>
              </w:tabs>
              <w:ind w:leftChars="50" w:left="110" w:right="255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работу по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конструированию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графических объектов из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простых;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14"/>
              </w:numPr>
              <w:tabs>
                <w:tab w:val="left" w:pos="235"/>
              </w:tabs>
              <w:ind w:leftChars="50" w:left="110" w:right="273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графического редактора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выполнения базовых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операций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созданию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изображений.</w:t>
            </w:r>
          </w:p>
        </w:tc>
        <w:tc>
          <w:tcPr>
            <w:tcW w:w="6480" w:type="dxa"/>
          </w:tcPr>
          <w:p w:rsidR="00350D5D" w:rsidRDefault="00321F11">
            <w:pPr>
              <w:pStyle w:val="TableParagraph"/>
              <w:widowControl/>
              <w:numPr>
                <w:ilvl w:val="0"/>
                <w:numId w:val="15"/>
              </w:numPr>
              <w:tabs>
                <w:tab w:val="left" w:pos="235"/>
              </w:tabs>
              <w:ind w:leftChars="50" w:left="110" w:right="542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простейший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(растровый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и/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векторный)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редактор для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создания и редактирования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изображений;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15"/>
              </w:numPr>
              <w:tabs>
                <w:tab w:val="left" w:pos="235"/>
              </w:tabs>
              <w:ind w:leftChars="50" w:left="110" w:right="90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создавать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сложные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графические</w:t>
            </w:r>
            <w:r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повторяющимися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350D5D" w:rsidRDefault="00321F11">
            <w:pPr>
              <w:pStyle w:val="TableParagraph"/>
              <w:widowControl/>
              <w:ind w:leftChars="50" w:left="110" w:right="1111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/или преобразованными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фрагментами.</w:t>
            </w:r>
          </w:p>
        </w:tc>
      </w:tr>
      <w:tr w:rsidR="00350D5D">
        <w:trPr>
          <w:trHeight w:val="1214"/>
        </w:trPr>
        <w:tc>
          <w:tcPr>
            <w:tcW w:w="240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Видео-</w:t>
            </w: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аудиоредакторы</w:t>
            </w:r>
          </w:p>
        </w:tc>
        <w:tc>
          <w:tcPr>
            <w:tcW w:w="486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</w:p>
          <w:p w:rsidR="00350D5D" w:rsidRDefault="00321F11">
            <w:pPr>
              <w:pStyle w:val="TableParagraph"/>
              <w:widowControl/>
              <w:ind w:leftChars="50" w:left="110" w:right="286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пользовательский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интерфейс используемого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средства;</w:t>
            </w:r>
          </w:p>
        </w:tc>
        <w:tc>
          <w:tcPr>
            <w:tcW w:w="6480" w:type="dxa"/>
          </w:tcPr>
          <w:p w:rsidR="00350D5D" w:rsidRDefault="00321F11">
            <w:pPr>
              <w:pStyle w:val="TableParagraph"/>
              <w:widowControl/>
              <w:numPr>
                <w:ilvl w:val="0"/>
                <w:numId w:val="16"/>
              </w:numPr>
              <w:tabs>
                <w:tab w:val="left" w:pos="235"/>
              </w:tabs>
              <w:ind w:leftChars="50" w:left="110" w:right="828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видеоролик из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готовых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видеофрагментов;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16"/>
              </w:numPr>
              <w:tabs>
                <w:tab w:val="left" w:pos="235"/>
              </w:tabs>
              <w:ind w:leftChars="50" w:left="110" w:right="311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добавлять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звуковую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дорожку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видеоролик;</w:t>
            </w:r>
          </w:p>
        </w:tc>
      </w:tr>
    </w:tbl>
    <w:p w:rsidR="00350D5D" w:rsidRDefault="00350D5D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  <w:sectPr w:rsidR="00350D5D">
          <w:pgSz w:w="15840" w:h="12240" w:orient="landscape"/>
          <w:pgMar w:top="1134" w:right="1134" w:bottom="1134" w:left="1134" w:header="720" w:footer="720" w:gutter="0"/>
          <w:cols w:space="720"/>
        </w:sectPr>
      </w:pPr>
    </w:p>
    <w:tbl>
      <w:tblPr>
        <w:tblW w:w="13740" w:type="dxa"/>
        <w:tblInd w:w="-2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4860"/>
        <w:gridCol w:w="6480"/>
      </w:tblGrid>
      <w:tr w:rsidR="00350D5D">
        <w:trPr>
          <w:trHeight w:val="2440"/>
        </w:trPr>
        <w:tc>
          <w:tcPr>
            <w:tcW w:w="240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350D5D" w:rsidRDefault="00321F11">
            <w:pPr>
              <w:pStyle w:val="TableParagraph"/>
              <w:widowControl/>
              <w:numPr>
                <w:ilvl w:val="0"/>
                <w:numId w:val="17"/>
              </w:numPr>
              <w:tabs>
                <w:tab w:val="left" w:pos="235"/>
              </w:tabs>
              <w:ind w:leftChars="50" w:left="110" w:right="367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возможности</w:t>
            </w:r>
            <w:r>
              <w:rPr>
                <w:rFonts w:ascii="Times New Roman" w:hAnsi="Times New Roman" w:cs="Times New Roman"/>
                <w:spacing w:val="22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применения</w:t>
            </w:r>
          </w:p>
          <w:p w:rsidR="00350D5D" w:rsidRDefault="00321F11">
            <w:pPr>
              <w:pStyle w:val="TableParagraph"/>
              <w:widowControl/>
              <w:ind w:leftChars="50" w:left="110" w:right="131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программного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типовых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17"/>
              </w:numPr>
              <w:tabs>
                <w:tab w:val="left" w:pos="235"/>
              </w:tabs>
              <w:ind w:leftChars="50" w:left="110" w:right="92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отличия</w:t>
            </w:r>
            <w:r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программных</w:t>
            </w: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продуктах,</w:t>
            </w:r>
          </w:p>
          <w:p w:rsidR="00350D5D" w:rsidRDefault="00321F11">
            <w:pPr>
              <w:pStyle w:val="TableParagraph"/>
              <w:widowControl/>
              <w:ind w:leftChars="50" w:left="110" w:right="589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предназначенных для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</w:tc>
        <w:tc>
          <w:tcPr>
            <w:tcW w:w="6480" w:type="dxa"/>
          </w:tcPr>
          <w:p w:rsidR="00350D5D" w:rsidRDefault="00321F11">
            <w:pPr>
              <w:pStyle w:val="TableParagraph"/>
              <w:widowControl/>
              <w:ind w:leftChars="50" w:left="110" w:right="718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добавлять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спецэффекты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титры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видеоролик.</w:t>
            </w:r>
          </w:p>
        </w:tc>
      </w:tr>
      <w:tr w:rsidR="00350D5D">
        <w:trPr>
          <w:trHeight w:val="1850"/>
        </w:trPr>
        <w:tc>
          <w:tcPr>
            <w:tcW w:w="240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</w:tc>
        <w:tc>
          <w:tcPr>
            <w:tcW w:w="4860" w:type="dxa"/>
          </w:tcPr>
          <w:p w:rsidR="00350D5D" w:rsidRDefault="00321F11">
            <w:pPr>
              <w:pStyle w:val="TableParagraph"/>
              <w:widowControl/>
              <w:numPr>
                <w:ilvl w:val="0"/>
                <w:numId w:val="18"/>
              </w:numPr>
              <w:tabs>
                <w:tab w:val="left" w:pos="235"/>
              </w:tabs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</w:t>
            </w: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заданную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тему;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18"/>
              </w:numPr>
              <w:tabs>
                <w:tab w:val="left" w:pos="235"/>
              </w:tabs>
              <w:ind w:leftChars="50" w:left="110" w:right="156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иллюстративный материал,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соответствующий замыслу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создаваемого</w:t>
            </w:r>
          </w:p>
          <w:p w:rsidR="00350D5D" w:rsidRDefault="00321F11">
            <w:pPr>
              <w:pStyle w:val="TableParagraph"/>
              <w:widowControl/>
              <w:ind w:leftChars="50" w:left="110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мультимедийного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объекта.</w:t>
            </w:r>
          </w:p>
        </w:tc>
        <w:tc>
          <w:tcPr>
            <w:tcW w:w="6480" w:type="dxa"/>
          </w:tcPr>
          <w:p w:rsidR="00350D5D" w:rsidRDefault="00321F11">
            <w:pPr>
              <w:pStyle w:val="TableParagraph"/>
              <w:widowControl/>
              <w:numPr>
                <w:ilvl w:val="0"/>
                <w:numId w:val="19"/>
              </w:numPr>
              <w:tabs>
                <w:tab w:val="left" w:pos="235"/>
              </w:tabs>
              <w:ind w:leftChars="50" w:left="110" w:right="1083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редактор</w:t>
            </w:r>
            <w:r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  <w:p w:rsidR="00350D5D" w:rsidRDefault="00321F11">
            <w:pPr>
              <w:pStyle w:val="TableParagraph"/>
              <w:widowControl/>
              <w:ind w:leftChars="50" w:left="110" w:right="814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создания анимации по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имеющемуся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сюжету;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19"/>
              </w:numPr>
              <w:tabs>
                <w:tab w:val="left" w:pos="235"/>
              </w:tabs>
              <w:ind w:leftChars="50" w:left="110" w:right="261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на заданную тему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мультимедийную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презентацию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гиперссылками,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слайды которой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тексты,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звуки,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изображения.</w:t>
            </w:r>
          </w:p>
        </w:tc>
      </w:tr>
      <w:tr w:rsidR="00350D5D">
        <w:trPr>
          <w:trHeight w:val="938"/>
        </w:trPr>
        <w:tc>
          <w:tcPr>
            <w:tcW w:w="2400" w:type="dxa"/>
          </w:tcPr>
          <w:p w:rsidR="00350D5D" w:rsidRDefault="00321F11">
            <w:pPr>
              <w:pStyle w:val="TableParagraph"/>
              <w:widowControl/>
              <w:ind w:leftChars="50" w:left="110" w:right="152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Геоинформационные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(ГИС)</w:t>
            </w:r>
          </w:p>
        </w:tc>
        <w:tc>
          <w:tcPr>
            <w:tcW w:w="486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  <w:p w:rsidR="00350D5D" w:rsidRDefault="00321F11">
            <w:pPr>
              <w:pStyle w:val="TableParagraph"/>
              <w:widowControl/>
              <w:ind w:leftChars="50" w:left="110" w:right="382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построении</w:t>
            </w:r>
            <w:r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маршрутов.</w:t>
            </w:r>
          </w:p>
        </w:tc>
        <w:tc>
          <w:tcPr>
            <w:tcW w:w="6480" w:type="dxa"/>
          </w:tcPr>
          <w:p w:rsidR="00350D5D" w:rsidRDefault="00321F11">
            <w:pPr>
              <w:pStyle w:val="TableParagraph"/>
              <w:widowControl/>
              <w:ind w:leftChars="50" w:left="110" w:right="848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собственного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маршрута/карты.</w:t>
            </w: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(ГИС)</w:t>
            </w:r>
          </w:p>
        </w:tc>
      </w:tr>
      <w:tr w:rsidR="00350D5D">
        <w:trPr>
          <w:trHeight w:val="1772"/>
        </w:trPr>
        <w:tc>
          <w:tcPr>
            <w:tcW w:w="2400" w:type="dxa"/>
          </w:tcPr>
          <w:p w:rsidR="00350D5D" w:rsidRDefault="00321F11">
            <w:pPr>
              <w:pStyle w:val="TableParagraph"/>
              <w:widowControl/>
              <w:ind w:leftChars="50" w:left="110" w:right="977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  <w:tc>
          <w:tcPr>
            <w:tcW w:w="4860" w:type="dxa"/>
          </w:tcPr>
          <w:p w:rsidR="00350D5D" w:rsidRDefault="00321F11">
            <w:pPr>
              <w:pStyle w:val="TableParagraph"/>
              <w:widowControl/>
              <w:numPr>
                <w:ilvl w:val="0"/>
                <w:numId w:val="20"/>
              </w:numPr>
              <w:tabs>
                <w:tab w:val="left" w:pos="235"/>
              </w:tabs>
              <w:ind w:leftChars="50" w:left="110" w:right="151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интерфейс</w:t>
            </w:r>
            <w:r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таблиц;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20"/>
              </w:numPr>
              <w:tabs>
                <w:tab w:val="left" w:pos="235"/>
              </w:tabs>
              <w:ind w:leftChars="50" w:left="110" w:right="196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формулы,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для решения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задач; - анализ возможных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способов представления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таблице.</w:t>
            </w:r>
          </w:p>
        </w:tc>
        <w:tc>
          <w:tcPr>
            <w:tcW w:w="6480" w:type="dxa"/>
          </w:tcPr>
          <w:p w:rsidR="00350D5D" w:rsidRDefault="00321F11">
            <w:pPr>
              <w:pStyle w:val="TableParagraph"/>
              <w:widowControl/>
              <w:numPr>
                <w:ilvl w:val="0"/>
                <w:numId w:val="21"/>
              </w:numPr>
              <w:tabs>
                <w:tab w:val="left" w:pos="235"/>
              </w:tabs>
              <w:ind w:leftChars="50" w:left="110" w:right="908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электронные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таблицы,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встроенным и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вводимым пользователем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формулам.</w:t>
            </w:r>
          </w:p>
          <w:p w:rsidR="00350D5D" w:rsidRDefault="00321F11">
            <w:pPr>
              <w:pStyle w:val="TableParagraph"/>
              <w:widowControl/>
              <w:numPr>
                <w:ilvl w:val="0"/>
                <w:numId w:val="21"/>
              </w:numPr>
              <w:tabs>
                <w:tab w:val="left" w:pos="235"/>
              </w:tabs>
              <w:ind w:leftChars="50" w:left="110" w:right="192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диаграммы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таблицах.</w:t>
            </w:r>
          </w:p>
        </w:tc>
      </w:tr>
    </w:tbl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D5D" w:rsidRDefault="00321F11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учебного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350D5D" w:rsidRDefault="00321F11">
      <w:pPr>
        <w:pStyle w:val="a3"/>
        <w:widowControl/>
        <w:ind w:leftChars="50" w:left="110" w:right="7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наиболее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предпочтительным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занятиях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рамках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курса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относятся: фронтальное обсуждение вопросов с педагогом, работа с учебным курсом,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творческие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проекты,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практические работы.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Используются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сквозные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проходят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уроки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рамках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курса,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являясь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содержательными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методологическими</w:t>
      </w:r>
    </w:p>
    <w:p w:rsidR="00350D5D" w:rsidRDefault="00350D5D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  <w:sectPr w:rsidR="00350D5D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350D5D" w:rsidRDefault="00321F11">
      <w:pPr>
        <w:pStyle w:val="a3"/>
        <w:widowControl/>
        <w:ind w:leftChars="50" w:left="110" w:right="213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связующими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звеньями: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смешанного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обучения,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здоровьесберегающих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технологий.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творческий,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поисковый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</w:p>
    <w:p w:rsidR="00350D5D" w:rsidRDefault="00321F11">
      <w:pPr>
        <w:pStyle w:val="a3"/>
        <w:widowControl/>
        <w:ind w:leftChars="50" w:left="110" w:right="213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проблемный характер. Основной способ организации познавательной деятельности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- это работа с онлайн-сервисом Яндекс Учебник. В процессе </w:t>
      </w:r>
      <w:r>
        <w:rPr>
          <w:rFonts w:ascii="Times New Roman" w:hAnsi="Times New Roman" w:cs="Times New Roman"/>
          <w:sz w:val="24"/>
          <w:szCs w:val="24"/>
        </w:rPr>
        <w:t>работы над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курсом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восприятие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учеников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материала;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интерпретации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 время беседы происходит выбор мнения, принятие решения; в ходе диалога 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ученики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обсуждают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полученные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знания,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делают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простейшие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выводы.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процесса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поддержки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LMS.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 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личный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кабинет,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сохраняются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350D5D" w:rsidRDefault="00321F11">
      <w:pPr>
        <w:pStyle w:val="a3"/>
        <w:widowControl/>
        <w:ind w:leftChars="50" w:left="110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представлена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необходимая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теоретическая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информация.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возможность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предоставить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ученикам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уровня,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автоматической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проверкой.</w:t>
      </w:r>
    </w:p>
    <w:p w:rsidR="00350D5D" w:rsidRDefault="00350D5D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  <w:sectPr w:rsidR="00350D5D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350D5D" w:rsidRDefault="00321F11">
      <w:pPr>
        <w:pStyle w:val="1"/>
        <w:widowControl/>
        <w:ind w:leftChars="50" w:left="110" w:right="5613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учебного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предмета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Цифровая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грамотность</w:t>
      </w:r>
    </w:p>
    <w:p w:rsidR="00350D5D" w:rsidRDefault="00321F11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Компьютер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– универсальное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устройство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обработки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данных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универсальное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вычислительное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устройство,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работающее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программе.</w:t>
      </w:r>
    </w:p>
    <w:p w:rsidR="00350D5D" w:rsidRDefault="00321F11">
      <w:pPr>
        <w:pStyle w:val="a3"/>
        <w:widowControl/>
        <w:ind w:leftChars="50" w:left="110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Типы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компьютеров: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персональные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компьютеры,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встроенные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компьютеры,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суперкомпьютеры.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Мобильные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устройства.</w:t>
      </w:r>
    </w:p>
    <w:p w:rsidR="00350D5D" w:rsidRDefault="00321F11">
      <w:pPr>
        <w:pStyle w:val="a3"/>
        <w:widowControl/>
        <w:ind w:leftChars="50" w:left="110" w:right="213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компоненты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компьютера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назначение.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Процессор.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Оперативная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долговременная память. Устройства ввода и вывода. Сенсорный ввод, датчики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мобильных</w:t>
      </w:r>
      <w:r>
        <w:rPr>
          <w:rFonts w:ascii="Times New Roman" w:hAnsi="Times New Roman" w:cs="Times New Roman"/>
          <w:sz w:val="24"/>
          <w:szCs w:val="24"/>
        </w:rPr>
        <w:t xml:space="preserve"> устройств,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биометрической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аутентификации.</w:t>
      </w:r>
    </w:p>
    <w:p w:rsidR="00350D5D" w:rsidRDefault="00321F11">
      <w:pPr>
        <w:pStyle w:val="a3"/>
        <w:widowControl/>
        <w:ind w:leftChars="50" w:left="110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История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развития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компьютеров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программного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обеспечения.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Поколения</w:t>
      </w:r>
    </w:p>
    <w:p w:rsidR="00350D5D" w:rsidRDefault="00321F11">
      <w:pPr>
        <w:pStyle w:val="a3"/>
        <w:widowControl/>
        <w:ind w:leftChars="50" w:left="110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компьютеров.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Современные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тенденции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компьютеров.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Суперкомпьютеры.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Параллельные вычисления.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Персональный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компьютер.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Процессор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характеристики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(тактовая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частота,</w:t>
      </w:r>
    </w:p>
    <w:p w:rsidR="00350D5D" w:rsidRDefault="00321F11">
      <w:pPr>
        <w:pStyle w:val="a3"/>
        <w:widowControl/>
        <w:ind w:leftChars="50" w:left="110" w:right="18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разрядность).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Оперативная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память.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Долговременная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память.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Устройства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ввода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вывода.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Объём хранимых данных (оперативная память компьютера, жёсткий и твердотельный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диск,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постоянная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память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смартфона)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скорость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носителей.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компьютере.</w:t>
      </w: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21F11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Программы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данные</w:t>
      </w:r>
    </w:p>
    <w:p w:rsidR="00350D5D" w:rsidRDefault="00321F11">
      <w:pPr>
        <w:pStyle w:val="a3"/>
        <w:widowControl/>
        <w:ind w:leftChars="50" w:left="110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Программное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обеспечение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компьютера.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Прикладное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программное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обеспечение.</w:t>
      </w:r>
    </w:p>
    <w:p w:rsidR="00350D5D" w:rsidRDefault="00321F11">
      <w:pPr>
        <w:pStyle w:val="a3"/>
        <w:widowControl/>
        <w:ind w:leftChars="50" w:left="110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Системное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программное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обеспечение.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программирования.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Правовая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охрана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Бесплатные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условно-бесплатные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Свободное</w:t>
      </w:r>
    </w:p>
    <w:p w:rsidR="00350D5D" w:rsidRDefault="00321F11">
      <w:pPr>
        <w:pStyle w:val="a3"/>
        <w:widowControl/>
        <w:ind w:leftChars="50" w:left="110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программное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обеспечение.</w:t>
      </w:r>
    </w:p>
    <w:p w:rsidR="00350D5D" w:rsidRDefault="00321F11">
      <w:pPr>
        <w:pStyle w:val="a3"/>
        <w:widowControl/>
        <w:ind w:leftChars="50" w:left="110" w:right="802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Файлы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папки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(каталоги).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Принципы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построения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файловых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систем.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имя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файла (папки). Путь к файлу (папке). Работа с файлами и каталогами средствами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операционной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системы: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создание,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копирование,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перемещение,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переименование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350D5D" w:rsidRDefault="00321F11">
      <w:pPr>
        <w:pStyle w:val="a3"/>
        <w:widowControl/>
        <w:ind w:leftChars="50" w:left="110" w:right="459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удаление файлов и папок (каталогов). Типы файлов. Свойства файлов. Характерные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размеры файлов различных типов (страница текста, электронная книга, фотография,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запись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песни,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видеоклип,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полнометражный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фильм).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Архивация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данных.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программ-архиваторов.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Файловый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менеджер.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Поиск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файлов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средствами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операционной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вирусы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вредоносные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программы.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защиты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вирусов.</w:t>
      </w:r>
    </w:p>
    <w:p w:rsidR="00350D5D" w:rsidRDefault="00350D5D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  <w:sectPr w:rsidR="00350D5D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350D5D" w:rsidRDefault="00321F11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Компьютерные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сети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компьютеров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сеть.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Веб-страница,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веб-сайт.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Структура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адресов веб-ресурсов. Браузер. Поисковые системы. Поиск информации по ключевым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словам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изображению.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Достоверность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Интернета.</w:t>
      </w:r>
    </w:p>
    <w:p w:rsidR="00350D5D" w:rsidRDefault="00321F11">
      <w:pPr>
        <w:pStyle w:val="a3"/>
        <w:widowControl/>
        <w:ind w:leftChars="50" w:left="110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Современные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сервисы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интернет-коммуникаций.</w:t>
      </w:r>
    </w:p>
    <w:p w:rsidR="00350D5D" w:rsidRDefault="00321F11">
      <w:pPr>
        <w:pStyle w:val="a3"/>
        <w:widowControl/>
        <w:ind w:leftChars="50" w:left="110" w:right="213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Сетевой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этикет,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базовые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Интернете.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Стратегии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безопасного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поведения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Интернете.</w:t>
      </w: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21F11">
      <w:pPr>
        <w:pStyle w:val="1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информатики</w:t>
      </w:r>
    </w:p>
    <w:p w:rsidR="00350D5D" w:rsidRDefault="00321F11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Информация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информационные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процессы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–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 из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понятий современной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науки.</w:t>
      </w:r>
    </w:p>
    <w:p w:rsidR="00350D5D" w:rsidRDefault="00321F11">
      <w:pPr>
        <w:pStyle w:val="a3"/>
        <w:widowControl/>
        <w:ind w:leftChars="50" w:left="110" w:right="7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как сведения, предназначенные для восприятия человеком, 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информация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данные,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обработаны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автоматизированной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системой.</w:t>
      </w:r>
    </w:p>
    <w:p w:rsidR="00350D5D" w:rsidRDefault="00321F11">
      <w:pPr>
        <w:pStyle w:val="a3"/>
        <w:widowControl/>
        <w:ind w:leftChars="50" w:left="110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Дискретность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описания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непрерывных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процессов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помощью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дискретных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процессы – процессы, связанные с хранением, преобразованием и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передачей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данных.</w:t>
      </w: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21F11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Представление</w:t>
      </w:r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информации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Символ.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Алфавит.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Мощность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алфавита.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Разнообразие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языков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алфавитов.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Естественные и </w:t>
      </w:r>
      <w:r>
        <w:rPr>
          <w:rFonts w:ascii="Times New Roman" w:hAnsi="Times New Roman" w:cs="Times New Roman"/>
          <w:sz w:val="24"/>
          <w:szCs w:val="24"/>
        </w:rPr>
        <w:t>формальные языки. Алфавит текстов на русском языке. Двоичный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алфавит.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всевозможных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(кодовых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комбинаций)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фиксированной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длины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двоичном алфавите. Преобразование любого алфавита к двоичному. Количество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различных слов фиксированной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длины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алфавите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определённой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мощности.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Кодирование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символов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алфавита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помощью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кодовых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алфавите,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кодовая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таблица, декодирование.</w:t>
      </w:r>
    </w:p>
    <w:p w:rsidR="00350D5D" w:rsidRDefault="00321F11">
      <w:pPr>
        <w:pStyle w:val="a3"/>
        <w:widowControl/>
        <w:ind w:leftChars="50" w:left="110" w:right="213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Двоичный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код.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Представление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компьютере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текстов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двоичном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алфавите.</w:t>
      </w:r>
    </w:p>
    <w:p w:rsidR="00350D5D" w:rsidRDefault="00321F11">
      <w:pPr>
        <w:pStyle w:val="a3"/>
        <w:widowControl/>
        <w:ind w:leftChars="50" w:left="110" w:right="213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объём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Бит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минимальная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единица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 – двоичный разряд. Единицы измерения информационного объёма данных.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Бит,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байт,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килобайт,</w:t>
      </w:r>
      <w:r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мегабайт,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гигабайт.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Скорость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передачи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данных.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Единицы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скорости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передачи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данных.</w:t>
      </w:r>
    </w:p>
    <w:p w:rsidR="00350D5D" w:rsidRDefault="00350D5D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  <w:sectPr w:rsidR="00350D5D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350D5D" w:rsidRDefault="00321F11">
      <w:pPr>
        <w:pStyle w:val="a3"/>
        <w:widowControl/>
        <w:ind w:leftChars="50" w:left="110" w:right="7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Кодирование текстов. </w:t>
      </w:r>
      <w:r>
        <w:rPr>
          <w:rFonts w:ascii="Times New Roman" w:hAnsi="Times New Roman" w:cs="Times New Roman"/>
          <w:sz w:val="24"/>
          <w:szCs w:val="24"/>
        </w:rPr>
        <w:t>Равномерный код. Неравномерный код. Кодировка ASCII.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Восьмибитные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кодировки.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Понятие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кодировках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UNICODE.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Декодирование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сообщений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равномерного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неравномерного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кода.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Информационный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объём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текста.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Искажение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передаче.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цифровом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аудиовизуальных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непрерывных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Кодирование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цвета.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Цветовые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модели.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Модель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RGB.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Глубина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кодирования.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Палитра.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Растровое и векторное представление изображений. Пиксель. Оценка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объёма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графических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растрового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изображения.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Кодирование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звука.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Разрядность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частота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записи.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каналов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записи.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количественных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параметров,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связанных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представлением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хранением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звуковых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файлов.</w:t>
      </w: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21F11">
      <w:pPr>
        <w:pStyle w:val="1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программирование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алгоритма.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алгоритмов.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Алгоритм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исполнителем.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Свойства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алгоритма.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записи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алгоритма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(словесный,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блок-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схемы,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программа).</w:t>
      </w:r>
    </w:p>
    <w:p w:rsidR="00350D5D" w:rsidRDefault="00321F11">
      <w:pPr>
        <w:pStyle w:val="a3"/>
        <w:widowControl/>
        <w:ind w:leftChars="50" w:left="110" w:right="854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Алгоритмические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конструкции.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Конструкция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«следование».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Линейный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алгоритм.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Ограниченность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линейных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алгоритмов: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невозможность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предусмотреть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зависимость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последовательности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выполняемых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исходных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Конструкция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«ветвление»: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полная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неполная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формы.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невыполнение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 (истинность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ложность высказывания).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Простые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составные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Конструкция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«повторение»: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циклы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заданным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числом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повторений,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условием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выполнения,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переменной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цикла.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Вспомогательные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алгоритмы.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параметров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изменения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вспомогательных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алгоритмов.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алгоритмов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исполнителей.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алгоритмов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вручную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компьютере.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Синтаксические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логические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ошибки.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Отказы.</w:t>
      </w: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21F11">
      <w:pPr>
        <w:pStyle w:val="1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технологии</w:t>
      </w:r>
    </w:p>
    <w:p w:rsidR="00350D5D" w:rsidRDefault="00321F11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Текстовые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документы</w:t>
      </w:r>
    </w:p>
    <w:p w:rsidR="00350D5D" w:rsidRDefault="00350D5D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  <w:sectPr w:rsidR="00350D5D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Текстовые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документы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структурные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элементы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(страница,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абзац,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строка,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слово,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символ).</w:t>
      </w:r>
    </w:p>
    <w:p w:rsidR="00350D5D" w:rsidRDefault="00321F11">
      <w:pPr>
        <w:pStyle w:val="a3"/>
        <w:widowControl/>
        <w:ind w:leftChars="50" w:left="110" w:right="213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Текстовый процессор </w:t>
      </w:r>
      <w:r>
        <w:rPr>
          <w:rFonts w:ascii="Times New Roman" w:hAnsi="Times New Roman" w:cs="Times New Roman"/>
          <w:spacing w:val="-1"/>
          <w:w w:val="160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-1"/>
          <w:sz w:val="24"/>
          <w:szCs w:val="24"/>
        </w:rPr>
        <w:t>инструмент создания, редактирования и форматирования</w:t>
      </w:r>
      <w:r>
        <w:rPr>
          <w:rFonts w:ascii="Times New Roman" w:hAnsi="Times New Roman" w:cs="Times New Roman"/>
          <w:sz w:val="24"/>
          <w:szCs w:val="24"/>
        </w:rPr>
        <w:t xml:space="preserve"> текстов.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набора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текста.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Редактирование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текста.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Свойства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символов.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Шрифт.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Типы шрифтов (рубленые, с засечками, моноширинные). Полужирное и курсивное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начертание. Свойства </w:t>
      </w:r>
      <w:r>
        <w:rPr>
          <w:rFonts w:ascii="Times New Roman" w:hAnsi="Times New Roman" w:cs="Times New Roman"/>
          <w:sz w:val="24"/>
          <w:szCs w:val="24"/>
        </w:rPr>
        <w:t>абзацев: границы, абзацный отступ, интервал, выравнивание.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Параметры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страницы.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Стилевое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форматирование.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Структурирование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помощью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списков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таблиц.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Многоуровневые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списки.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Добавление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текстовые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документы.</w:t>
      </w:r>
    </w:p>
    <w:p w:rsidR="00350D5D" w:rsidRDefault="00321F11">
      <w:pPr>
        <w:pStyle w:val="a3"/>
        <w:widowControl/>
        <w:ind w:leftChars="50" w:left="110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Вставка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изображений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текстовые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документы.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Обтекание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изображений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текстом.</w:t>
      </w:r>
    </w:p>
    <w:p w:rsidR="00350D5D" w:rsidRDefault="00321F11">
      <w:pPr>
        <w:pStyle w:val="a3"/>
        <w:widowControl/>
        <w:ind w:leftChars="50" w:left="110" w:right="353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Включение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текстовый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диаграмм,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формул,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нумерации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страниц,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колонтитулов,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ссылок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элементов.</w:t>
      </w:r>
    </w:p>
    <w:p w:rsidR="00350D5D" w:rsidRDefault="00321F11">
      <w:pPr>
        <w:pStyle w:val="a3"/>
        <w:widowControl/>
        <w:ind w:leftChars="50" w:left="110" w:right="307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правописания.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Расстановка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переносов.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Голосовой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ввод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текста.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Оптическое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распознавание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текста.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Компьютерный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перевод.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сервисов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обработки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текста.</w:t>
      </w: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21F11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Компьютерная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графика</w:t>
      </w:r>
    </w:p>
    <w:p w:rsidR="00350D5D" w:rsidRDefault="00321F11">
      <w:pPr>
        <w:pStyle w:val="a3"/>
        <w:widowControl/>
        <w:ind w:leftChars="50" w:left="110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Знакомство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графическими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редакторами.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Растровые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рисунки.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графических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примитивов.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редактирования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графических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объектов,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цифровых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фотографий: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размера,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обрезка,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поворот,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отражение,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областями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(выделение,</w:t>
      </w:r>
    </w:p>
    <w:p w:rsidR="00350D5D" w:rsidRDefault="00321F11">
      <w:pPr>
        <w:pStyle w:val="a3"/>
        <w:widowControl/>
        <w:ind w:leftChars="50" w:left="110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копирование,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заливка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цветом),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коррекция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цвета,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яркости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контрастности.</w:t>
      </w:r>
    </w:p>
    <w:p w:rsidR="00350D5D" w:rsidRDefault="00321F11">
      <w:pPr>
        <w:pStyle w:val="a3"/>
        <w:widowControl/>
        <w:ind w:leftChars="50" w:left="110" w:right="213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Векторная графика. Создание векторных рисунков встроенными средствами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текстового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процессора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или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других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(приложений).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Добавление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векторных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рисунков 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документы.</w:t>
      </w: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21F11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Мультимедийные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презентации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мультимедийных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презентаций.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Слайд.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Добавление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слайд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изображений.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несколькими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слайдами.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Добавление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слайд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аудиовизуальных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данных.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Анимация.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Гиперссылки.</w:t>
      </w:r>
    </w:p>
    <w:p w:rsidR="00350D5D" w:rsidRDefault="00350D5D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  <w:sectPr w:rsidR="00350D5D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350D5D" w:rsidRDefault="00321F11">
      <w:pPr>
        <w:pStyle w:val="1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Планируемые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информатики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обучающимися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личностных,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метапредметных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освоения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предмета.</w:t>
      </w: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21F11">
      <w:pPr>
        <w:pStyle w:val="1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информатики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обучающегося будут сформированы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личностные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части:</w:t>
      </w:r>
    </w:p>
    <w:p w:rsidR="00350D5D" w:rsidRDefault="00321F11">
      <w:pPr>
        <w:pStyle w:val="1"/>
        <w:widowControl/>
        <w:numPr>
          <w:ilvl w:val="0"/>
          <w:numId w:val="22"/>
        </w:numPr>
        <w:tabs>
          <w:tab w:val="left" w:pos="720"/>
        </w:tabs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патриотического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воспитания: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303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ценностное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отношение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отечественному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культурному,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историческому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научному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наследию, понимание значения информатики как науки в жизни современного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общества,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владение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достоверной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информацией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передовых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мировых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отечественных достижениях в области информатики и информационных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технологий, </w:t>
      </w:r>
      <w:r>
        <w:rPr>
          <w:rFonts w:ascii="Times New Roman" w:hAnsi="Times New Roman" w:cs="Times New Roman"/>
          <w:sz w:val="24"/>
          <w:szCs w:val="24"/>
        </w:rPr>
        <w:t>заинтересованность в научных знаниях о цифровой трансформации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современного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общества</w:t>
      </w:r>
    </w:p>
    <w:p w:rsidR="00350D5D" w:rsidRDefault="00321F11">
      <w:pPr>
        <w:pStyle w:val="1"/>
        <w:widowControl/>
        <w:numPr>
          <w:ilvl w:val="0"/>
          <w:numId w:val="22"/>
        </w:numPr>
        <w:tabs>
          <w:tab w:val="left" w:pos="720"/>
        </w:tabs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духовно-нравственного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воспитания: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385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ориентация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моральные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ценности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ситуациях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нравственного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выбора,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готовность оценивать своё поведение и поступки, а также </w:t>
      </w:r>
      <w:r>
        <w:rPr>
          <w:rFonts w:ascii="Times New Roman" w:hAnsi="Times New Roman" w:cs="Times New Roman"/>
          <w:sz w:val="24"/>
          <w:szCs w:val="24"/>
        </w:rPr>
        <w:t>поведение и поступки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людей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позиции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нравственных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правовых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учётом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осознания</w:t>
      </w:r>
    </w:p>
    <w:p w:rsidR="00350D5D" w:rsidRDefault="00321F11">
      <w:pPr>
        <w:pStyle w:val="a3"/>
        <w:widowControl/>
        <w:ind w:leftChars="50" w:left="110" w:right="7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последствий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поступков,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активное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неприятие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асоциальных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поступков,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Интернете;</w:t>
      </w:r>
    </w:p>
    <w:p w:rsidR="00350D5D" w:rsidRDefault="00321F11">
      <w:pPr>
        <w:pStyle w:val="1"/>
        <w:widowControl/>
        <w:numPr>
          <w:ilvl w:val="0"/>
          <w:numId w:val="22"/>
        </w:numPr>
        <w:tabs>
          <w:tab w:val="left" w:pos="720"/>
        </w:tabs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воспитания: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653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межличностных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коллективе, в том числе в социальных сообществах, соблюдение правил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безопасности,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навыков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безопасного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поведения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Интернет-среде,</w:t>
      </w:r>
    </w:p>
    <w:p w:rsidR="00350D5D" w:rsidRDefault="00321F11">
      <w:pPr>
        <w:pStyle w:val="a3"/>
        <w:widowControl/>
        <w:ind w:leftChars="50" w:left="110" w:right="7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разнообразной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совместной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учебных,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познавательных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учебных проектов, стремление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взаимопониманию и взаимопомощи в процессе этой учебной деятельности,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готовность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оценивать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своё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поведение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поступки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товарищей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позиции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нравственных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правовых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учётом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осознания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последствий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поступков;</w:t>
      </w:r>
    </w:p>
    <w:p w:rsidR="00350D5D" w:rsidRDefault="00321F11">
      <w:pPr>
        <w:pStyle w:val="1"/>
        <w:widowControl/>
        <w:numPr>
          <w:ilvl w:val="0"/>
          <w:numId w:val="22"/>
        </w:numPr>
        <w:tabs>
          <w:tab w:val="left" w:pos="720"/>
        </w:tabs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познания: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381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сформированность мировоззренческих представлений об информации,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информационных процессах и информационных технологиях, соответствующих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современному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уровню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науки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составляющих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базовую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сущности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научной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картины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мира;</w:t>
      </w:r>
    </w:p>
    <w:p w:rsidR="00350D5D" w:rsidRDefault="00350D5D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  <w:sectPr w:rsidR="00350D5D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532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интерес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познанию,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любознательность,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готовность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способность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самообразованию, осознанному выбору направленности и уровня обучения 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дальнейшем;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322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</w:t>
      </w:r>
      <w:r>
        <w:rPr>
          <w:rFonts w:ascii="Times New Roman" w:hAnsi="Times New Roman" w:cs="Times New Roman"/>
          <w:sz w:val="24"/>
          <w:szCs w:val="24"/>
        </w:rPr>
        <w:t>основными навыками исследовательской деятельности, установка на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осмысление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опыта,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наблюдений,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поступков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стремление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совершенствовать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пути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коллективного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благополучия;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971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сформированность информационной культуры, в том числе навыко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самостоятельной работы с учебными текстами, справочной литературой,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разнообразными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средствами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информационных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технологий,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умения</w:t>
      </w:r>
    </w:p>
    <w:p w:rsidR="00350D5D" w:rsidRDefault="00321F11">
      <w:pPr>
        <w:pStyle w:val="a3"/>
        <w:widowControl/>
        <w:ind w:leftChars="50" w:left="110" w:right="293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себя новые задачи в учёбе и познавательной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деятельности, развивать мотивы 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своей познавательной деятельности;</w:t>
      </w:r>
    </w:p>
    <w:p w:rsidR="00350D5D" w:rsidRDefault="00321F11">
      <w:pPr>
        <w:pStyle w:val="1"/>
        <w:widowControl/>
        <w:numPr>
          <w:ilvl w:val="0"/>
          <w:numId w:val="22"/>
        </w:numPr>
        <w:tabs>
          <w:tab w:val="left" w:pos="720"/>
        </w:tabs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здоровья: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227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ценности жизни, ответственное отношение к своему здоровью,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установка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здоровый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счёт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освоения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соблюдения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требований безопасной эксплуатации средств информационных 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коммуникационных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технологий;</w:t>
      </w:r>
    </w:p>
    <w:p w:rsidR="00350D5D" w:rsidRDefault="00321F11">
      <w:pPr>
        <w:pStyle w:val="1"/>
        <w:widowControl/>
        <w:numPr>
          <w:ilvl w:val="0"/>
          <w:numId w:val="22"/>
        </w:numPr>
        <w:tabs>
          <w:tab w:val="left" w:pos="724"/>
        </w:tabs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трудового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воспитания: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2155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практическому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профессий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сферах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связанных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информатикой,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программированием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информационными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технологиями,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основанными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достижениях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информатики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научно-технического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прогресса;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495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осознанный выбор и построение индивидуальной траектории образования 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жизненных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планов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учётом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потребностей;</w:t>
      </w:r>
    </w:p>
    <w:p w:rsidR="00350D5D" w:rsidRDefault="00321F11">
      <w:pPr>
        <w:pStyle w:val="1"/>
        <w:widowControl/>
        <w:numPr>
          <w:ilvl w:val="0"/>
          <w:numId w:val="22"/>
        </w:numPr>
        <w:tabs>
          <w:tab w:val="left" w:pos="720"/>
        </w:tabs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экологического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воспитания: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484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глобального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экологических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проблем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путей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 числе с учётом возможностей информационных и коммуникационных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технологий;</w:t>
      </w:r>
    </w:p>
    <w:p w:rsidR="00350D5D" w:rsidRDefault="00321F11">
      <w:pPr>
        <w:pStyle w:val="1"/>
        <w:widowControl/>
        <w:numPr>
          <w:ilvl w:val="0"/>
          <w:numId w:val="22"/>
        </w:numPr>
        <w:tabs>
          <w:tab w:val="left" w:pos="720"/>
        </w:tabs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адаптации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изменяющимся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среды: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1006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</w:t>
      </w:r>
      <w:r>
        <w:rPr>
          <w:rFonts w:ascii="Times New Roman" w:hAnsi="Times New Roman" w:cs="Times New Roman"/>
          <w:sz w:val="24"/>
          <w:szCs w:val="24"/>
        </w:rPr>
        <w:t>обучающимися социального опыта, основных социальных ролей,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соответствующих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возраста, норм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правил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общественного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поведения,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группах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сообществах,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существующих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виртуальном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пространстве.</w:t>
      </w:r>
    </w:p>
    <w:p w:rsidR="00350D5D" w:rsidRDefault="00350D5D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  <w:sectPr w:rsidR="00350D5D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350D5D" w:rsidRDefault="00321F11">
      <w:pPr>
        <w:pStyle w:val="1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МЕТАПРЕДМЕТНЫЕ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  <w:p w:rsidR="00350D5D" w:rsidRDefault="00321F11">
      <w:pPr>
        <w:pStyle w:val="a3"/>
        <w:widowControl/>
        <w:ind w:leftChars="50" w:left="110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Метапредметные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освоения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информатике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отражают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овладение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универсальными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учебными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действиями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познавательными,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коммуникативными,</w:t>
      </w:r>
      <w:r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регулятивными.</w:t>
      </w: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21F11">
      <w:pPr>
        <w:pStyle w:val="1"/>
        <w:widowControl/>
        <w:ind w:leftChars="50" w:left="110" w:right="2452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Познавательные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универсальные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Базовые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логические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действия: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246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классифицировать,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выбирать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критерии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классификации,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устанавливать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причинно-следственные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связи,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строить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логические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рассуждения, проводить умозаключения (индуктивные, дедуктивные и по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аналогии)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выводы;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799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создавать,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применять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преобразовывать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знаки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символы,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модели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схемы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познавательных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256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выбирать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(сравнивать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несколько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вариантов решения, выбирать наиболее подходящий с учётом самостоятельно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выделенных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критериев).</w:t>
      </w: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21F11">
      <w:pPr>
        <w:pStyle w:val="1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исследовательские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действия: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вопросы,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фиксирующие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разрыв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реальным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609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желательным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ситуации,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объекта,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устанавливать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искомое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данное;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607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применимость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достоверность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информацию,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полученную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ходе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исследования;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1052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прогнозировать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дальнейшее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процессов,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событий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последствия 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аналогичных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сходных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ситуациях,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выдвигать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предположения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контекстах.</w:t>
      </w: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21F11">
      <w:pPr>
        <w:pStyle w:val="1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информацией: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169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дефицит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поставленной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задачи;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281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инструменты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поиске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отборе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источников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учётом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заданных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критериев;</w:t>
      </w:r>
    </w:p>
    <w:p w:rsidR="00350D5D" w:rsidRDefault="00350D5D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  <w:sectPr w:rsidR="00350D5D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489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выбирать,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анализировать,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систематизировать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интерпретировать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информацию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различных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 представления;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516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 выбирать оптимальную форму </w:t>
      </w:r>
      <w:r>
        <w:rPr>
          <w:rFonts w:ascii="Times New Roman" w:hAnsi="Times New Roman" w:cs="Times New Roman"/>
          <w:sz w:val="24"/>
          <w:szCs w:val="24"/>
        </w:rPr>
        <w:t>представления информации 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иллюстрировать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решаемые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несложными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схемами,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диаграммами,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иными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графическими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объектами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комбинациями;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161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достоверность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критериям,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предложенным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учителем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сформулированным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самостоятельно;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эффективно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запоминать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систематизировать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информацию.</w:t>
      </w: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21F11">
      <w:pPr>
        <w:pStyle w:val="1"/>
        <w:widowControl/>
        <w:ind w:leftChars="50" w:left="110" w:right="2452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Коммуникативные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универсальные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Общение: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1444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сопоставлять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суждения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суждениями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диалога,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обнаруживать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сходство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позиций;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1282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представлять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выполненного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опыта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(эксперимента,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исследования,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проекта);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302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учётом задач презентации 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особенностей аудитории и в соответствии с ним составлять устные и письменные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иллюстративных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материалов.</w:t>
      </w: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21F11">
      <w:pPr>
        <w:pStyle w:val="1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Совместная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(сотрудничество):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242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преимущества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командной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конкретной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проблемы,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информационного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продукта;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298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принимать цель совместной информационной </w:t>
      </w:r>
      <w:r>
        <w:rPr>
          <w:rFonts w:ascii="Times New Roman" w:hAnsi="Times New Roman" w:cs="Times New Roman"/>
          <w:sz w:val="24"/>
          <w:szCs w:val="24"/>
        </w:rPr>
        <w:t>деятельности по сбору, обработке,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передаче, формализации информации, коллективно строить действия по её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достижению: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распределять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роли,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договариваться,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обсуждать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совместной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429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информацией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информационным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продуктом,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достигая качественного результата по своему направлению и координируя свои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другими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членами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команды;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60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качество своего вклада в общий информационный продукт по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критериям,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сформулированным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участниками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взаимодействия;</w:t>
      </w:r>
    </w:p>
    <w:p w:rsidR="00350D5D" w:rsidRDefault="00350D5D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  <w:sectPr w:rsidR="00350D5D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752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сравнивать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исходной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вклад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команды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достижение результатов, разделять сферу ответственности и проявлять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готовность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предоставлению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отчёта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группой.</w:t>
      </w: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21F11">
      <w:pPr>
        <w:pStyle w:val="1"/>
        <w:widowControl/>
        <w:ind w:leftChars="50" w:left="110" w:right="2452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Регулятивные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универсальные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Самоорганизация: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жизненных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ситуациях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проблемы,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требующие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63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ориентироваться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подходах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принятию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(индивидуальное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решений,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принятие решений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группе);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448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составлять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алгоритм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(или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часть),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выбирать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 решения учебной задачи с учётом имеющихся ресурсов и собственных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возможностей,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аргументировать выбор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варианта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задачи;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553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(план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намеченного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алгоритма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решения),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корректировать предложенный алгоритм с учётом получения новых знаний об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изучаемом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объекте;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188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выбор в условиях противоречивой информации и брать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решение.</w:t>
      </w: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21F11">
      <w:pPr>
        <w:pStyle w:val="1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Самоконтроль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(рефлексия):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владеть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способами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самоконтрол</w:t>
      </w:r>
      <w:r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самомотивации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рефлексии;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оценку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ситуации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её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изменения;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контекст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предвидеть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трудности,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возникнуть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1679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задачи,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адаптировать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меняющимся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обстоятельствам;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202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объяснять причины </w:t>
      </w:r>
      <w:r>
        <w:rPr>
          <w:rFonts w:ascii="Times New Roman" w:hAnsi="Times New Roman" w:cs="Times New Roman"/>
          <w:sz w:val="24"/>
          <w:szCs w:val="24"/>
        </w:rPr>
        <w:t>достижения (недостижения) результатов информационной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давать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оценку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приобретённому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опыту,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находить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позитивное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произошедшей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ситуации;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1277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вносить коррективы в деятельность на основе новых обстоятельств,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изменившихся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ситуаций,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установленных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ошибок,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возникших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трудностей;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условиям.</w:t>
      </w: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21F11">
      <w:pPr>
        <w:pStyle w:val="1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Эмоциональный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интеллект: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ставить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мотивы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намерения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другого.</w:t>
      </w:r>
    </w:p>
    <w:p w:rsidR="00350D5D" w:rsidRDefault="00350D5D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  <w:sectPr w:rsidR="00350D5D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350D5D" w:rsidRDefault="00321F11">
      <w:pPr>
        <w:pStyle w:val="1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Принятие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других: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328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осознавать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невозможность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контролировать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вокруг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даже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открытого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любым объёмам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информации.</w:t>
      </w: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21F11">
      <w:pPr>
        <w:pStyle w:val="1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  <w:p w:rsidR="00350D5D" w:rsidRDefault="00321F11">
      <w:pPr>
        <w:pStyle w:val="a3"/>
        <w:widowControl/>
        <w:ind w:leftChars="50" w:left="110" w:right="802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концу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будут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сформированы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следующие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умения: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842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демонстрировать владение основными понятиями: информация, </w:t>
      </w:r>
      <w:r>
        <w:rPr>
          <w:rFonts w:ascii="Times New Roman" w:hAnsi="Times New Roman" w:cs="Times New Roman"/>
          <w:sz w:val="24"/>
          <w:szCs w:val="24"/>
        </w:rPr>
        <w:t>передача,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обработка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алгоритм,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практических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318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кодировать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декодировать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сообщения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заданным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правилам,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демонстрировать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понимание (пояснять сущность) основных принципов кодирования информации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природы: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числовой,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текстовой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различных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современных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кодировках),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графической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растровом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векторном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представлении),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аудио,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видео;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382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длины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сообщений,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записанных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алфавитах,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оперировать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единицами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измерения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объёма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скорости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передачи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717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сравнивать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размеры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текстовых,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графических,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звуковых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файлов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видеофайлов;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109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приводить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современных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устройств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передачи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данных,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сравнивать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количественные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характеристики;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1"/>
        </w:tabs>
        <w:ind w:leftChars="50" w:left="110" w:right="125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характеристиках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персонального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компьютера и его основных элементах (процессор, оперативная память,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долговременная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память,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устройства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ввода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вывода);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соотносить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характеристики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компьютера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задачами,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решаемыми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помощью;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325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выделять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компьютеров,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тенденции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технологий,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глобальных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сетей;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83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ориентироваться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иерархической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структуре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файловой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(записывать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полное имя файла (папки, каталога), путь к </w:t>
      </w:r>
      <w:r>
        <w:rPr>
          <w:rFonts w:ascii="Times New Roman" w:hAnsi="Times New Roman" w:cs="Times New Roman"/>
          <w:sz w:val="24"/>
          <w:szCs w:val="24"/>
        </w:rPr>
        <w:t>файлу (папке, каталогу) по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имеющемуся описанию файловой структуры некоторого информационного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носителя);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143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с файловой системой персонального компьютера и облачными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хранилищами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графического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интерфейса: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создавать,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копировать,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перемещат</w:t>
      </w:r>
      <w:r>
        <w:rPr>
          <w:rFonts w:ascii="Times New Roman" w:hAnsi="Times New Roman" w:cs="Times New Roman"/>
          <w:sz w:val="24"/>
          <w:szCs w:val="24"/>
        </w:rPr>
        <w:t>ь, переименовывать,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удалять 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архивировать файлы 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каталоги;</w:t>
      </w:r>
    </w:p>
    <w:p w:rsidR="00350D5D" w:rsidRDefault="00350D5D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  <w:sectPr w:rsidR="00350D5D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14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соблюдать требования безопасной эксплуатации технических средств ИКТ, иметь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представление о влиянии использования средств ИКТ на здоровье пользователя,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уметь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применять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методы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профилактики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заболеваний,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связанных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цифровых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устройств;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588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сетевой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этикет,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базовые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приложениями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любых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устройствах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Интернете,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выбирать</w:t>
      </w: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стратегии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поведения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249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различные средства защиты от вредоносного программного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обеспечения, обеспечивать личную безопасность при использовании ресурсов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защищать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персональную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информацию 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несанкционированного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последствий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(разглашения,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подмены,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утраты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данных) с учётом основных технологических и социально-психологических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аспектов использования сети Интернет (сетевая анонимность, цифровой след,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аутентичность субъектов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ресурсов,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опасность вредоносного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кода);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971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искать </w:t>
      </w:r>
      <w:r>
        <w:rPr>
          <w:rFonts w:ascii="Times New Roman" w:hAnsi="Times New Roman" w:cs="Times New Roman"/>
          <w:sz w:val="24"/>
          <w:szCs w:val="24"/>
        </w:rPr>
        <w:t>информацию в Интернете (в том числе по ключевым словам и по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изображению),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критически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относиться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найденной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информации,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осознавая</w:t>
      </w:r>
    </w:p>
    <w:p w:rsidR="00350D5D" w:rsidRDefault="00321F11">
      <w:pPr>
        <w:pStyle w:val="a3"/>
        <w:widowControl/>
        <w:ind w:leftChars="50" w:left="110" w:right="18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опасность для личности и общества распространения вредоносной информации, в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экстремистского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террористического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характера;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структуру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адресов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веб-ресурсов;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349" w:firstLineChars="100" w:firstLine="2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современные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сервисы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интернет-коммуникаций,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цифровые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сервисы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услуг, цифровые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сервисы;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236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раскрывать смысл понятий «исполнитель», «алгоритм», «программа», понимая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разницу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употреблением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этих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терминов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обыденной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речи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информатике;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387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описывать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алгоритм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различными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способами,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блок-схемы;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313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разбивать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подзадачи,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составлять,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выполнять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вручную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компьютере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несложные </w:t>
      </w:r>
      <w:r>
        <w:rPr>
          <w:rFonts w:ascii="Times New Roman" w:hAnsi="Times New Roman" w:cs="Times New Roman"/>
          <w:sz w:val="24"/>
          <w:szCs w:val="24"/>
        </w:rPr>
        <w:t>алгоритмы с использованием ветвлений, циклов и вспомогательных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алгоритмов для управления исполнителями, такими как Робот, Черепашка,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Чертёжник;</w:t>
      </w:r>
    </w:p>
    <w:p w:rsidR="00350D5D" w:rsidRDefault="00321F11">
      <w:pPr>
        <w:pStyle w:val="a5"/>
        <w:widowControl/>
        <w:numPr>
          <w:ilvl w:val="0"/>
          <w:numId w:val="1"/>
        </w:numPr>
        <w:tabs>
          <w:tab w:val="left" w:pos="820"/>
          <w:tab w:val="left" w:pos="821"/>
        </w:tabs>
        <w:ind w:leftChars="50" w:left="110" w:right="698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результаты своей деятельности в виде структурированных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иллюстрированных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мультимедийных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презентаций,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демонстрируя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владение умениями и навыками использования информационных 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коммуникационных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технологий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поиска,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хранения,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обработки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передачи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350D5D" w:rsidRDefault="00350D5D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  <w:sectPr w:rsidR="00350D5D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анализа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формировать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информационное</w:t>
      </w:r>
      <w:r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пространство.</w:t>
      </w:r>
    </w:p>
    <w:p w:rsidR="00350D5D" w:rsidRDefault="00350D5D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  <w:sectPr w:rsidR="00350D5D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350D5D" w:rsidRDefault="00321F11">
      <w:pPr>
        <w:pStyle w:val="1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Тематическое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планирование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информатики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класса</w:t>
      </w: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D5D" w:rsidRDefault="00321F11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(цифровые)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ресурсы: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российская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образовательная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платформа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Яндекс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Учебник,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URL: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hyperlink r:id="rId8">
        <w:r>
          <w:rPr>
            <w:rFonts w:ascii="Times New Roman" w:hAnsi="Times New Roman" w:cs="Times New Roman"/>
            <w:color w:val="1154CC"/>
            <w:sz w:val="24"/>
            <w:szCs w:val="24"/>
            <w:u w:val="single" w:color="1154CC"/>
          </w:rPr>
          <w:t>https://education.yandex.ru/</w:t>
        </w:r>
      </w:hyperlink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096" w:tblpY="5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5295"/>
        <w:gridCol w:w="4785"/>
      </w:tblGrid>
      <w:tr w:rsidR="00350D5D">
        <w:trPr>
          <w:trHeight w:val="878"/>
        </w:trPr>
        <w:tc>
          <w:tcPr>
            <w:tcW w:w="396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5295" w:type="dxa"/>
          </w:tcPr>
          <w:p w:rsidR="00350D5D" w:rsidRDefault="00321F11">
            <w:pPr>
              <w:pStyle w:val="TableParagraph"/>
              <w:widowControl/>
              <w:ind w:leftChars="50" w:left="110" w:right="523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при</w:t>
            </w:r>
            <w:r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планировании 1 час в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неделю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(34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год)</w:t>
            </w:r>
          </w:p>
        </w:tc>
        <w:tc>
          <w:tcPr>
            <w:tcW w:w="4785" w:type="dxa"/>
          </w:tcPr>
          <w:p w:rsidR="00350D5D" w:rsidRDefault="00321F11">
            <w:pPr>
              <w:pStyle w:val="TableParagraph"/>
              <w:widowControl/>
              <w:ind w:leftChars="50" w:left="110" w:right="453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при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планировании 2 часа в</w:t>
            </w:r>
            <w:r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неделю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(68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год)</w:t>
            </w:r>
          </w:p>
        </w:tc>
      </w:tr>
      <w:tr w:rsidR="00350D5D">
        <w:trPr>
          <w:trHeight w:val="455"/>
        </w:trPr>
        <w:tc>
          <w:tcPr>
            <w:tcW w:w="396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529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0D5D">
        <w:trPr>
          <w:trHeight w:val="450"/>
        </w:trPr>
        <w:tc>
          <w:tcPr>
            <w:tcW w:w="396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компьютера</w:t>
            </w:r>
          </w:p>
        </w:tc>
        <w:tc>
          <w:tcPr>
            <w:tcW w:w="529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0D5D">
        <w:trPr>
          <w:trHeight w:val="455"/>
        </w:trPr>
        <w:tc>
          <w:tcPr>
            <w:tcW w:w="396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529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0D5D">
        <w:trPr>
          <w:trHeight w:val="450"/>
        </w:trPr>
        <w:tc>
          <w:tcPr>
            <w:tcW w:w="396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Цифровые сервисы</w:t>
            </w:r>
          </w:p>
        </w:tc>
        <w:tc>
          <w:tcPr>
            <w:tcW w:w="529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0D5D">
        <w:trPr>
          <w:trHeight w:val="654"/>
        </w:trPr>
        <w:tc>
          <w:tcPr>
            <w:tcW w:w="3960" w:type="dxa"/>
          </w:tcPr>
          <w:p w:rsidR="00350D5D" w:rsidRDefault="00321F11">
            <w:pPr>
              <w:pStyle w:val="TableParagraph"/>
              <w:widowControl/>
              <w:ind w:leftChars="50" w:left="110" w:right="782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кибербезопасность</w:t>
            </w:r>
            <w:r>
              <w:rPr>
                <w:rFonts w:ascii="Times New Roman" w:hAnsi="Times New Roman" w:cs="Times New Roman"/>
                <w:spacing w:val="9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5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поисковые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запросы</w:t>
            </w:r>
          </w:p>
        </w:tc>
        <w:tc>
          <w:tcPr>
            <w:tcW w:w="529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0D5D">
        <w:trPr>
          <w:trHeight w:val="709"/>
        </w:trPr>
        <w:tc>
          <w:tcPr>
            <w:tcW w:w="396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Алгоритмы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программирование</w:t>
            </w:r>
          </w:p>
        </w:tc>
        <w:tc>
          <w:tcPr>
            <w:tcW w:w="529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5" w:type="dxa"/>
          </w:tcPr>
          <w:p w:rsidR="00350D5D" w:rsidRDefault="00321F11">
            <w:pPr>
              <w:pStyle w:val="TableParagraph"/>
              <w:widowControl/>
              <w:ind w:leftChars="50" w:left="110" w:right="1399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50D5D">
        <w:trPr>
          <w:trHeight w:val="450"/>
        </w:trPr>
        <w:tc>
          <w:tcPr>
            <w:tcW w:w="396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Текстовые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редакторы</w:t>
            </w:r>
          </w:p>
        </w:tc>
        <w:tc>
          <w:tcPr>
            <w:tcW w:w="529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0D5D">
        <w:trPr>
          <w:trHeight w:val="455"/>
        </w:trPr>
        <w:tc>
          <w:tcPr>
            <w:tcW w:w="396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Графические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редакторы</w:t>
            </w:r>
          </w:p>
        </w:tc>
        <w:tc>
          <w:tcPr>
            <w:tcW w:w="529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0D5D">
        <w:trPr>
          <w:trHeight w:val="450"/>
        </w:trPr>
        <w:tc>
          <w:tcPr>
            <w:tcW w:w="396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редакторы</w:t>
            </w:r>
          </w:p>
        </w:tc>
        <w:tc>
          <w:tcPr>
            <w:tcW w:w="529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50D5D">
        <w:trPr>
          <w:trHeight w:val="455"/>
        </w:trPr>
        <w:tc>
          <w:tcPr>
            <w:tcW w:w="396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</w:tc>
        <w:tc>
          <w:tcPr>
            <w:tcW w:w="529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0D5D">
        <w:trPr>
          <w:trHeight w:val="445"/>
        </w:trPr>
        <w:tc>
          <w:tcPr>
            <w:tcW w:w="3960" w:type="dxa"/>
          </w:tcPr>
          <w:p w:rsidR="00350D5D" w:rsidRDefault="00321F11">
            <w:pPr>
              <w:pStyle w:val="TableParagraph"/>
              <w:widowControl/>
              <w:ind w:leftChars="50" w:left="110" w:right="782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Геоинформационные</w:t>
            </w:r>
            <w:r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(ГИС)</w:t>
            </w:r>
          </w:p>
        </w:tc>
        <w:tc>
          <w:tcPr>
            <w:tcW w:w="529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0D5D">
        <w:trPr>
          <w:trHeight w:val="455"/>
        </w:trPr>
        <w:tc>
          <w:tcPr>
            <w:tcW w:w="396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529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0D5D">
        <w:trPr>
          <w:trHeight w:val="450"/>
        </w:trPr>
        <w:tc>
          <w:tcPr>
            <w:tcW w:w="396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95" w:type="dxa"/>
          </w:tcPr>
          <w:p w:rsidR="00350D5D" w:rsidRDefault="00321F11">
            <w:pPr>
              <w:pStyle w:val="TableParagraph"/>
              <w:widowControl/>
              <w:ind w:leftChars="50" w:left="110" w:right="1399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85" w:type="dxa"/>
          </w:tcPr>
          <w:p w:rsidR="00350D5D" w:rsidRDefault="00321F11">
            <w:pPr>
              <w:pStyle w:val="TableParagraph"/>
              <w:widowControl/>
              <w:ind w:leftChars="50" w:left="110" w:right="1399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50D5D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  <w:sectPr w:rsidR="00350D5D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350D5D" w:rsidRDefault="00350D5D">
      <w:pPr>
        <w:pStyle w:val="1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21F11">
      <w:pPr>
        <w:pStyle w:val="1"/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планирование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информатики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класса</w:t>
      </w: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D5D" w:rsidRDefault="00321F11">
      <w:pPr>
        <w:widowControl/>
        <w:ind w:leftChars="50" w:left="110" w:right="2813" w:firstLineChars="100" w:firstLin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 час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неделю,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34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часа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год)</w:t>
      </w:r>
    </w:p>
    <w:tbl>
      <w:tblPr>
        <w:tblpPr w:leftFromText="180" w:rightFromText="180" w:vertAnchor="text" w:horzAnchor="page" w:tblpX="1416" w:tblpY="142"/>
        <w:tblOverlap w:val="never"/>
        <w:tblW w:w="13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1050"/>
        <w:gridCol w:w="1125"/>
        <w:gridCol w:w="5535"/>
        <w:gridCol w:w="1485"/>
        <w:gridCol w:w="1875"/>
      </w:tblGrid>
      <w:tr w:rsidR="00350D5D">
        <w:trPr>
          <w:trHeight w:val="959"/>
        </w:trPr>
        <w:tc>
          <w:tcPr>
            <w:tcW w:w="219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1050" w:type="dxa"/>
          </w:tcPr>
          <w:p w:rsidR="00350D5D" w:rsidRDefault="00321F11">
            <w:pPr>
              <w:pStyle w:val="TableParagraph"/>
              <w:widowControl/>
              <w:ind w:leftChars="50" w:left="110" w:right="126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12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553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485" w:type="dxa"/>
          </w:tcPr>
          <w:p w:rsidR="00350D5D" w:rsidRDefault="00321F11">
            <w:pPr>
              <w:pStyle w:val="TableParagraph"/>
              <w:widowControl/>
              <w:ind w:leftChars="50" w:left="110" w:right="257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</w:t>
            </w:r>
            <w:r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плану</w:t>
            </w:r>
          </w:p>
        </w:tc>
        <w:tc>
          <w:tcPr>
            <w:tcW w:w="1875" w:type="dxa"/>
          </w:tcPr>
          <w:p w:rsidR="00350D5D" w:rsidRDefault="00321F11">
            <w:pPr>
              <w:pStyle w:val="TableParagraph"/>
              <w:widowControl/>
              <w:ind w:leftChars="50" w:left="110" w:right="146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</w:t>
            </w:r>
            <w:r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факту</w:t>
            </w:r>
          </w:p>
        </w:tc>
      </w:tr>
      <w:tr w:rsidR="00350D5D">
        <w:trPr>
          <w:trHeight w:val="618"/>
        </w:trPr>
        <w:tc>
          <w:tcPr>
            <w:tcW w:w="219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час)</w:t>
            </w:r>
          </w:p>
        </w:tc>
        <w:tc>
          <w:tcPr>
            <w:tcW w:w="105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48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728"/>
        </w:trPr>
        <w:tc>
          <w:tcPr>
            <w:tcW w:w="2190" w:type="dxa"/>
            <w:vMerge w:val="restart"/>
          </w:tcPr>
          <w:p w:rsidR="00350D5D" w:rsidRDefault="00321F11">
            <w:pPr>
              <w:pStyle w:val="TableParagraph"/>
              <w:widowControl/>
              <w:ind w:leftChars="50" w:left="110" w:right="92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Устройство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компьютера</w:t>
            </w:r>
            <w:r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часа)</w:t>
            </w:r>
          </w:p>
        </w:tc>
        <w:tc>
          <w:tcPr>
            <w:tcW w:w="105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350D5D" w:rsidRDefault="00321F11">
            <w:pPr>
              <w:pStyle w:val="TableParagraph"/>
              <w:widowControl/>
              <w:ind w:leftChars="50" w:left="110" w:right="420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«Устройство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компьютера».</w:t>
            </w:r>
            <w:r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733"/>
        </w:trPr>
        <w:tc>
          <w:tcPr>
            <w:tcW w:w="2190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350D5D" w:rsidRDefault="00321F11">
            <w:pPr>
              <w:pStyle w:val="TableParagraph"/>
              <w:widowControl/>
              <w:ind w:leftChars="50" w:left="110" w:right="420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«Устройство компьютера».</w:t>
            </w:r>
            <w:r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729"/>
        </w:trPr>
        <w:tc>
          <w:tcPr>
            <w:tcW w:w="2190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350D5D" w:rsidRDefault="00321F11">
            <w:pPr>
              <w:pStyle w:val="TableParagraph"/>
              <w:widowControl/>
              <w:ind w:leftChars="50" w:left="110" w:right="24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операционная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148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618"/>
        </w:trPr>
        <w:tc>
          <w:tcPr>
            <w:tcW w:w="2190" w:type="dxa"/>
            <w:vMerge w:val="restart"/>
          </w:tcPr>
          <w:p w:rsidR="00350D5D" w:rsidRDefault="00321F11">
            <w:pPr>
              <w:pStyle w:val="TableParagraph"/>
              <w:widowControl/>
              <w:ind w:leftChars="50" w:left="110" w:right="85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Хранение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часа)</w:t>
            </w:r>
          </w:p>
        </w:tc>
        <w:tc>
          <w:tcPr>
            <w:tcW w:w="105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веке</w:t>
            </w:r>
          </w:p>
        </w:tc>
        <w:tc>
          <w:tcPr>
            <w:tcW w:w="148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618"/>
        </w:trPr>
        <w:tc>
          <w:tcPr>
            <w:tcW w:w="2190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Файловая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148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728"/>
        </w:trPr>
        <w:tc>
          <w:tcPr>
            <w:tcW w:w="2190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350D5D" w:rsidRDefault="00321F11">
            <w:pPr>
              <w:pStyle w:val="TableParagraph"/>
              <w:widowControl/>
              <w:ind w:leftChars="50" w:left="110" w:right="1035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Единицы измерения</w:t>
            </w:r>
            <w:r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148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729"/>
        </w:trPr>
        <w:tc>
          <w:tcPr>
            <w:tcW w:w="2190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350D5D" w:rsidRDefault="00321F11">
            <w:pPr>
              <w:pStyle w:val="TableParagraph"/>
              <w:widowControl/>
              <w:ind w:leftChars="50" w:left="110" w:right="959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информации.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48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623"/>
        </w:trPr>
        <w:tc>
          <w:tcPr>
            <w:tcW w:w="2190" w:type="dxa"/>
            <w:vMerge w:val="restart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сервисы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 часа)</w:t>
            </w:r>
          </w:p>
        </w:tc>
        <w:tc>
          <w:tcPr>
            <w:tcW w:w="105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vs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</w:t>
            </w:r>
          </w:p>
        </w:tc>
        <w:tc>
          <w:tcPr>
            <w:tcW w:w="148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618"/>
        </w:trPr>
        <w:tc>
          <w:tcPr>
            <w:tcW w:w="2190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Облачное хранилище</w:t>
            </w:r>
          </w:p>
        </w:tc>
        <w:tc>
          <w:tcPr>
            <w:tcW w:w="148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618"/>
        </w:trPr>
        <w:tc>
          <w:tcPr>
            <w:tcW w:w="2190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D5D" w:rsidRDefault="00321F11">
            <w:pPr>
              <w:pStyle w:val="TableParagraph"/>
              <w:widowControl/>
              <w:ind w:leftChars="50" w:left="110" w:firstLineChars="100"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«Яндекс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Документы»</w:t>
            </w:r>
          </w:p>
        </w:tc>
        <w:tc>
          <w:tcPr>
            <w:tcW w:w="148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623"/>
        </w:trPr>
        <w:tc>
          <w:tcPr>
            <w:tcW w:w="2190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Траблшутинг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багрепортинг</w:t>
            </w:r>
          </w:p>
        </w:tc>
        <w:tc>
          <w:tcPr>
            <w:tcW w:w="148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618"/>
        </w:trPr>
        <w:tc>
          <w:tcPr>
            <w:tcW w:w="2190" w:type="dxa"/>
            <w:vMerge w:val="restart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Интернет,</w:t>
            </w:r>
          </w:p>
          <w:p w:rsidR="00350D5D" w:rsidRDefault="00321F11">
            <w:pPr>
              <w:pStyle w:val="TableParagraph"/>
              <w:widowControl/>
              <w:ind w:leftChars="50" w:left="110" w:right="127" w:firstLineChars="100" w:firstLine="2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кибербезопасность</w:t>
            </w:r>
            <w:r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поисковые</w:t>
            </w: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запросы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  <w:tc>
          <w:tcPr>
            <w:tcW w:w="105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интернета</w:t>
            </w:r>
          </w:p>
        </w:tc>
        <w:tc>
          <w:tcPr>
            <w:tcW w:w="148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618"/>
        </w:trPr>
        <w:tc>
          <w:tcPr>
            <w:tcW w:w="2190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</w:p>
        </w:tc>
        <w:tc>
          <w:tcPr>
            <w:tcW w:w="148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728"/>
        </w:trPr>
        <w:tc>
          <w:tcPr>
            <w:tcW w:w="2190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5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350D5D" w:rsidRDefault="00321F11">
            <w:pPr>
              <w:pStyle w:val="TableParagraph"/>
              <w:widowControl/>
              <w:ind w:leftChars="50" w:left="110" w:right="791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интернете</w:t>
            </w:r>
          </w:p>
        </w:tc>
        <w:tc>
          <w:tcPr>
            <w:tcW w:w="148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D5D" w:rsidRDefault="00350D5D">
      <w:pPr>
        <w:pStyle w:val="a3"/>
        <w:widowControl/>
        <w:ind w:leftChars="50" w:left="110" w:firstLineChars="100" w:firstLin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D5D" w:rsidRDefault="00350D5D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  <w:sectPr w:rsidR="00350D5D">
          <w:pgSz w:w="15840" w:h="12240" w:orient="landscape"/>
          <w:pgMar w:top="1134" w:right="1134" w:bottom="1134" w:left="1134" w:header="720" w:footer="720" w:gutter="0"/>
          <w:cols w:space="720"/>
        </w:sectPr>
      </w:pPr>
    </w:p>
    <w:tbl>
      <w:tblPr>
        <w:tblW w:w="13230" w:type="dxa"/>
        <w:tblInd w:w="3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110"/>
        <w:gridCol w:w="1080"/>
        <w:gridCol w:w="5580"/>
        <w:gridCol w:w="1470"/>
        <w:gridCol w:w="1845"/>
      </w:tblGrid>
      <w:tr w:rsidR="00350D5D">
        <w:trPr>
          <w:trHeight w:val="618"/>
        </w:trPr>
        <w:tc>
          <w:tcPr>
            <w:tcW w:w="2145" w:type="dxa"/>
            <w:vMerge w:val="restart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</w:p>
        </w:tc>
        <w:tc>
          <w:tcPr>
            <w:tcW w:w="147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623"/>
        </w:trPr>
        <w:tc>
          <w:tcPr>
            <w:tcW w:w="2145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Поисковые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запросы</w:t>
            </w:r>
          </w:p>
        </w:tc>
        <w:tc>
          <w:tcPr>
            <w:tcW w:w="147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468"/>
        </w:trPr>
        <w:tc>
          <w:tcPr>
            <w:tcW w:w="2145" w:type="dxa"/>
            <w:vMerge w:val="restart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350D5D" w:rsidRDefault="00321F11">
            <w:pPr>
              <w:pStyle w:val="TableParagraph"/>
              <w:widowControl/>
              <w:ind w:leftChars="50" w:left="110" w:right="149" w:firstLineChars="100" w:firstLine="2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программирование</w:t>
            </w:r>
            <w:r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часа)</w:t>
            </w:r>
          </w:p>
        </w:tc>
        <w:tc>
          <w:tcPr>
            <w:tcW w:w="111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:rsidR="00350D5D" w:rsidRDefault="00321F11">
            <w:pPr>
              <w:pStyle w:val="TableParagraph"/>
              <w:widowControl/>
              <w:ind w:leftChars="50" w:left="110" w:right="724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Робот: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поле,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147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618"/>
        </w:trPr>
        <w:tc>
          <w:tcPr>
            <w:tcW w:w="2145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</w:tc>
        <w:tc>
          <w:tcPr>
            <w:tcW w:w="147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618"/>
        </w:trPr>
        <w:tc>
          <w:tcPr>
            <w:tcW w:w="2145" w:type="dxa"/>
            <w:vMerge w:val="restart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Алгоритмы</w:t>
            </w:r>
          </w:p>
          <w:p w:rsidR="00350D5D" w:rsidRDefault="00321F11">
            <w:pPr>
              <w:pStyle w:val="TableParagraph"/>
              <w:widowControl/>
              <w:ind w:leftChars="50" w:left="110" w:right="761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ветвлением</w:t>
            </w:r>
            <w:r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часа)</w:t>
            </w:r>
          </w:p>
        </w:tc>
        <w:tc>
          <w:tcPr>
            <w:tcW w:w="111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оператор.</w:t>
            </w:r>
          </w:p>
        </w:tc>
        <w:tc>
          <w:tcPr>
            <w:tcW w:w="147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488"/>
        </w:trPr>
        <w:tc>
          <w:tcPr>
            <w:tcW w:w="2145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:rsidR="00350D5D" w:rsidRDefault="00321F11">
            <w:pPr>
              <w:pStyle w:val="TableParagraph"/>
              <w:widowControl/>
              <w:ind w:leftChars="50" w:left="110" w:right="372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программ,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</w:tc>
        <w:tc>
          <w:tcPr>
            <w:tcW w:w="147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438"/>
        </w:trPr>
        <w:tc>
          <w:tcPr>
            <w:tcW w:w="2145" w:type="dxa"/>
            <w:vMerge w:val="restart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Циклические</w:t>
            </w: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алгоритмы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 часа)</w:t>
            </w:r>
          </w:p>
        </w:tc>
        <w:tc>
          <w:tcPr>
            <w:tcW w:w="111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FOR.</w:t>
            </w:r>
          </w:p>
        </w:tc>
        <w:tc>
          <w:tcPr>
            <w:tcW w:w="147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618"/>
        </w:trPr>
        <w:tc>
          <w:tcPr>
            <w:tcW w:w="2145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:rsidR="00350D5D" w:rsidRDefault="00321F11">
            <w:pPr>
              <w:pStyle w:val="TableParagraph"/>
              <w:widowControl/>
              <w:ind w:left="0" w:firstLineChars="15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WHILE.</w:t>
            </w:r>
          </w:p>
        </w:tc>
        <w:tc>
          <w:tcPr>
            <w:tcW w:w="147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444"/>
        </w:trPr>
        <w:tc>
          <w:tcPr>
            <w:tcW w:w="2145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:rsidR="00350D5D" w:rsidRDefault="00321F11">
            <w:pPr>
              <w:pStyle w:val="TableParagraph"/>
              <w:widowControl/>
              <w:ind w:leftChars="50" w:left="110" w:right="399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циклов.</w:t>
            </w:r>
          </w:p>
        </w:tc>
        <w:tc>
          <w:tcPr>
            <w:tcW w:w="147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90"/>
        </w:trPr>
        <w:tc>
          <w:tcPr>
            <w:tcW w:w="2145" w:type="dxa"/>
            <w:vMerge w:val="restart"/>
          </w:tcPr>
          <w:p w:rsidR="00350D5D" w:rsidRDefault="00321F11">
            <w:pPr>
              <w:pStyle w:val="TableParagraph"/>
              <w:widowControl/>
              <w:ind w:leftChars="50" w:left="110" w:right="1087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Текстовые</w:t>
            </w:r>
            <w:r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редакторы</w:t>
            </w:r>
            <w:r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  <w:tc>
          <w:tcPr>
            <w:tcW w:w="111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D5D" w:rsidRDefault="00321F11">
            <w:pPr>
              <w:pStyle w:val="TableParagraph"/>
              <w:widowControl/>
              <w:ind w:leftChars="50" w:left="110" w:firstLineChars="100"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текстового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редактора</w:t>
            </w:r>
          </w:p>
        </w:tc>
        <w:tc>
          <w:tcPr>
            <w:tcW w:w="147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473"/>
        </w:trPr>
        <w:tc>
          <w:tcPr>
            <w:tcW w:w="2145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:rsidR="00350D5D" w:rsidRDefault="00321F11">
            <w:pPr>
              <w:pStyle w:val="TableParagraph"/>
              <w:widowControl/>
              <w:ind w:leftChars="50" w:left="110" w:right="294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Структура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текстов.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Списки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  <w:tc>
          <w:tcPr>
            <w:tcW w:w="147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504"/>
        </w:trPr>
        <w:tc>
          <w:tcPr>
            <w:tcW w:w="2145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8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:rsidR="00350D5D" w:rsidRDefault="00321F11">
            <w:pPr>
              <w:pStyle w:val="TableParagraph"/>
              <w:widowControl/>
              <w:ind w:leftChars="50" w:left="110" w:right="582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Визуальное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</w:p>
        </w:tc>
        <w:tc>
          <w:tcPr>
            <w:tcW w:w="147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388"/>
        </w:trPr>
        <w:tc>
          <w:tcPr>
            <w:tcW w:w="2145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:rsidR="00350D5D" w:rsidRDefault="00321F11">
            <w:pPr>
              <w:pStyle w:val="TableParagraph"/>
              <w:widowControl/>
              <w:ind w:leftChars="50" w:left="110" w:right="1083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большими</w:t>
            </w:r>
            <w:r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документами</w:t>
            </w:r>
          </w:p>
        </w:tc>
        <w:tc>
          <w:tcPr>
            <w:tcW w:w="147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729"/>
        </w:trPr>
        <w:tc>
          <w:tcPr>
            <w:tcW w:w="2145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8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:rsidR="00350D5D" w:rsidRDefault="00321F11">
            <w:pPr>
              <w:pStyle w:val="TableParagraph"/>
              <w:widowControl/>
              <w:ind w:leftChars="50" w:left="110" w:right="360" w:firstLineChars="100" w:firstLine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Дополнительная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обработка</w:t>
            </w:r>
            <w:r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</w:p>
        </w:tc>
        <w:tc>
          <w:tcPr>
            <w:tcW w:w="147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cantSplit/>
          <w:trHeight w:val="363"/>
        </w:trPr>
        <w:tc>
          <w:tcPr>
            <w:tcW w:w="2145" w:type="dxa"/>
            <w:vMerge w:val="restart"/>
          </w:tcPr>
          <w:p w:rsidR="00350D5D" w:rsidRDefault="00321F11">
            <w:pPr>
              <w:pStyle w:val="TableParagraph"/>
              <w:widowControl/>
              <w:ind w:leftChars="50" w:left="110" w:right="811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редакторы</w:t>
            </w: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  <w:tc>
          <w:tcPr>
            <w:tcW w:w="111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:rsidR="00350D5D" w:rsidRDefault="00321F11">
            <w:pPr>
              <w:pStyle w:val="TableParagraph"/>
              <w:widowControl/>
              <w:ind w:leftChars="50" w:left="110" w:right="913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растровыми</w:t>
            </w:r>
            <w:r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изображениями</w:t>
            </w:r>
          </w:p>
        </w:tc>
        <w:tc>
          <w:tcPr>
            <w:tcW w:w="147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525"/>
        </w:trPr>
        <w:tc>
          <w:tcPr>
            <w:tcW w:w="2145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8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:rsidR="00350D5D" w:rsidRDefault="00321F11">
            <w:pPr>
              <w:pStyle w:val="TableParagraph"/>
              <w:widowControl/>
              <w:ind w:leftChars="50" w:left="110" w:right="937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векторными</w:t>
            </w:r>
            <w:r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изображениями</w:t>
            </w:r>
          </w:p>
        </w:tc>
        <w:tc>
          <w:tcPr>
            <w:tcW w:w="147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433"/>
        </w:trPr>
        <w:tc>
          <w:tcPr>
            <w:tcW w:w="2145" w:type="dxa"/>
            <w:vMerge w:val="restart"/>
          </w:tcPr>
          <w:p w:rsidR="00350D5D" w:rsidRDefault="00321F11">
            <w:pPr>
              <w:pStyle w:val="TableParagraph"/>
              <w:widowControl/>
              <w:ind w:leftChars="50" w:left="110" w:right="856" w:firstLineChars="100" w:firstLine="2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Презентации</w:t>
            </w:r>
            <w:r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часа)</w:t>
            </w:r>
          </w:p>
        </w:tc>
        <w:tc>
          <w:tcPr>
            <w:tcW w:w="111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08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</w:tc>
        <w:tc>
          <w:tcPr>
            <w:tcW w:w="147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5D">
        <w:trPr>
          <w:trHeight w:val="527"/>
        </w:trPr>
        <w:tc>
          <w:tcPr>
            <w:tcW w:w="2145" w:type="dxa"/>
            <w:vMerge/>
            <w:tcBorders>
              <w:top w:val="nil"/>
            </w:tcBorders>
          </w:tcPr>
          <w:p w:rsidR="00350D5D" w:rsidRDefault="00350D5D">
            <w:pPr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D5D" w:rsidRDefault="00321F11">
            <w:pPr>
              <w:pStyle w:val="TableParagraph"/>
              <w:widowControl/>
              <w:ind w:leftChars="50" w:left="110" w:firstLineChars="100" w:firstLine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Дизайн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презентации</w:t>
            </w:r>
          </w:p>
        </w:tc>
        <w:tc>
          <w:tcPr>
            <w:tcW w:w="147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D5D" w:rsidRDefault="00350D5D">
      <w:pPr>
        <w:widowControl/>
        <w:ind w:leftChars="50" w:left="110" w:firstLineChars="100" w:firstLine="240"/>
        <w:jc w:val="both"/>
        <w:rPr>
          <w:rFonts w:ascii="Times New Roman" w:hAnsi="Times New Roman" w:cs="Times New Roman"/>
          <w:sz w:val="24"/>
          <w:szCs w:val="24"/>
        </w:rPr>
        <w:sectPr w:rsidR="00350D5D">
          <w:pgSz w:w="15840" w:h="12240" w:orient="landscape"/>
          <w:pgMar w:top="1134" w:right="1134" w:bottom="1134" w:left="1134" w:header="720" w:footer="720" w:gutter="0"/>
          <w:cols w:space="720"/>
        </w:sectPr>
      </w:pPr>
    </w:p>
    <w:tbl>
      <w:tblPr>
        <w:tblW w:w="13290" w:type="dxa"/>
        <w:tblInd w:w="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1110"/>
        <w:gridCol w:w="1050"/>
        <w:gridCol w:w="5610"/>
        <w:gridCol w:w="1395"/>
        <w:gridCol w:w="1935"/>
      </w:tblGrid>
      <w:tr w:rsidR="00350D5D">
        <w:trPr>
          <w:trHeight w:val="623"/>
        </w:trPr>
        <w:tc>
          <w:tcPr>
            <w:tcW w:w="219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0" w:type="dxa"/>
          </w:tcPr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0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D5D" w:rsidRDefault="00321F11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слайдов</w:t>
            </w:r>
          </w:p>
        </w:tc>
        <w:tc>
          <w:tcPr>
            <w:tcW w:w="139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350D5D" w:rsidRDefault="00350D5D">
            <w:pPr>
              <w:pStyle w:val="TableParagraph"/>
              <w:widowControl/>
              <w:ind w:leftChars="50" w:left="11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D5D" w:rsidRDefault="00350D5D">
      <w:pPr>
        <w:widowControl/>
        <w:jc w:val="both"/>
        <w:rPr>
          <w:rFonts w:ascii="Times New Roman" w:hAnsi="Times New Roman" w:cs="Times New Roman"/>
          <w:sz w:val="24"/>
          <w:szCs w:val="24"/>
        </w:rPr>
        <w:sectPr w:rsidR="00350D5D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350D5D" w:rsidRDefault="00350D5D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50D5D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50D5D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50D5D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50D5D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50D5D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50D5D" w:rsidRDefault="00350D5D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350D5D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F11" w:rsidRDefault="00321F11">
      <w:r>
        <w:separator/>
      </w:r>
    </w:p>
  </w:endnote>
  <w:endnote w:type="continuationSeparator" w:id="0">
    <w:p w:rsidR="00321F11" w:rsidRDefault="0032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F11" w:rsidRDefault="00321F11">
      <w:r>
        <w:separator/>
      </w:r>
    </w:p>
  </w:footnote>
  <w:footnote w:type="continuationSeparator" w:id="0">
    <w:p w:rsidR="00321F11" w:rsidRDefault="00321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9341B"/>
    <w:multiLevelType w:val="multilevel"/>
    <w:tmpl w:val="9239341B"/>
    <w:lvl w:ilvl="0">
      <w:numFmt w:val="bullet"/>
      <w:lvlText w:val="-"/>
      <w:lvlJc w:val="left"/>
      <w:pPr>
        <w:ind w:left="10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01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03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0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09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11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12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9C8AC8EF"/>
    <w:multiLevelType w:val="multilevel"/>
    <w:tmpl w:val="9C8AC8EF"/>
    <w:lvl w:ilvl="0">
      <w:numFmt w:val="bullet"/>
      <w:lvlText w:val="-"/>
      <w:lvlJc w:val="left"/>
      <w:pPr>
        <w:ind w:left="10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01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03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0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09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11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12" w:hanging="135"/>
      </w:pPr>
      <w:rPr>
        <w:rFonts w:hint="default"/>
        <w:lang w:val="ru-RU" w:eastAsia="en-US" w:bidi="ar-SA"/>
      </w:rPr>
    </w:lvl>
  </w:abstractNum>
  <w:abstractNum w:abstractNumId="2" w15:restartNumberingAfterBreak="0">
    <w:nsid w:val="B5E306ED"/>
    <w:multiLevelType w:val="multilevel"/>
    <w:tmpl w:val="B5E306ED"/>
    <w:lvl w:ilvl="0">
      <w:numFmt w:val="bullet"/>
      <w:lvlText w:val="-"/>
      <w:lvlJc w:val="left"/>
      <w:pPr>
        <w:ind w:left="10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01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03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0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09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11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12" w:hanging="135"/>
      </w:pPr>
      <w:rPr>
        <w:rFonts w:hint="default"/>
        <w:lang w:val="ru-RU" w:eastAsia="en-US" w:bidi="ar-SA"/>
      </w:rPr>
    </w:lvl>
  </w:abstractNum>
  <w:abstractNum w:abstractNumId="3" w15:restartNumberingAfterBreak="0">
    <w:nsid w:val="BF205925"/>
    <w:multiLevelType w:val="multilevel"/>
    <w:tmpl w:val="BF205925"/>
    <w:lvl w:ilvl="0">
      <w:numFmt w:val="bullet"/>
      <w:lvlText w:val="-"/>
      <w:lvlJc w:val="left"/>
      <w:pPr>
        <w:ind w:left="10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61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23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69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31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92" w:hanging="135"/>
      </w:pPr>
      <w:rPr>
        <w:rFonts w:hint="default"/>
        <w:lang w:val="ru-RU" w:eastAsia="en-US" w:bidi="ar-SA"/>
      </w:rPr>
    </w:lvl>
  </w:abstractNum>
  <w:abstractNum w:abstractNumId="4" w15:restartNumberingAfterBreak="0">
    <w:nsid w:val="C8879AEF"/>
    <w:multiLevelType w:val="multilevel"/>
    <w:tmpl w:val="C8879AEF"/>
    <w:lvl w:ilvl="0">
      <w:numFmt w:val="bullet"/>
      <w:lvlText w:val="-"/>
      <w:lvlJc w:val="left"/>
      <w:pPr>
        <w:ind w:left="10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01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03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0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09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11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12" w:hanging="135"/>
      </w:pPr>
      <w:rPr>
        <w:rFonts w:hint="default"/>
        <w:lang w:val="ru-RU" w:eastAsia="en-US" w:bidi="ar-SA"/>
      </w:rPr>
    </w:lvl>
  </w:abstractNum>
  <w:abstractNum w:abstractNumId="5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10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050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00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0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0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0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0" w:hanging="135"/>
      </w:pPr>
      <w:rPr>
        <w:rFonts w:hint="default"/>
        <w:lang w:val="ru-RU" w:eastAsia="en-US" w:bidi="ar-SA"/>
      </w:rPr>
    </w:lvl>
  </w:abstractNum>
  <w:abstractNum w:abstractNumId="6" w15:restartNumberingAfterBreak="0">
    <w:nsid w:val="D7F9FE59"/>
    <w:multiLevelType w:val="multilevel"/>
    <w:tmpl w:val="D7F9FE59"/>
    <w:lvl w:ilvl="0">
      <w:numFmt w:val="bullet"/>
      <w:lvlText w:val="-"/>
      <w:lvlJc w:val="left"/>
      <w:pPr>
        <w:ind w:left="10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01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03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0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09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11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12" w:hanging="135"/>
      </w:pPr>
      <w:rPr>
        <w:rFonts w:hint="default"/>
        <w:lang w:val="ru-RU" w:eastAsia="en-US" w:bidi="ar-SA"/>
      </w:rPr>
    </w:lvl>
  </w:abstractNum>
  <w:abstractNum w:abstractNumId="7" w15:restartNumberingAfterBreak="0">
    <w:nsid w:val="DCBA6B53"/>
    <w:multiLevelType w:val="multilevel"/>
    <w:tmpl w:val="DCBA6B53"/>
    <w:lvl w:ilvl="0">
      <w:numFmt w:val="bullet"/>
      <w:lvlText w:val="-"/>
      <w:lvlJc w:val="left"/>
      <w:pPr>
        <w:ind w:left="10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61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23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69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31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92" w:hanging="135"/>
      </w:pPr>
      <w:rPr>
        <w:rFonts w:hint="default"/>
        <w:lang w:val="ru-RU" w:eastAsia="en-US" w:bidi="ar-SA"/>
      </w:rPr>
    </w:lvl>
  </w:abstractNum>
  <w:abstractNum w:abstractNumId="8" w15:restartNumberingAfterBreak="0">
    <w:nsid w:val="F4B5D9F5"/>
    <w:multiLevelType w:val="multilevel"/>
    <w:tmpl w:val="F4B5D9F5"/>
    <w:lvl w:ilvl="0">
      <w:numFmt w:val="bullet"/>
      <w:lvlText w:val="-"/>
      <w:lvlJc w:val="left"/>
      <w:pPr>
        <w:ind w:left="10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01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03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0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09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11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12" w:hanging="135"/>
      </w:pPr>
      <w:rPr>
        <w:rFonts w:hint="default"/>
        <w:lang w:val="ru-RU" w:eastAsia="en-US" w:bidi="ar-SA"/>
      </w:rPr>
    </w:lvl>
  </w:abstractNum>
  <w:abstractNum w:abstractNumId="9" w15:restartNumberingAfterBreak="0">
    <w:nsid w:val="0248C179"/>
    <w:multiLevelType w:val="multilevel"/>
    <w:tmpl w:val="0248C179"/>
    <w:lvl w:ilvl="0">
      <w:numFmt w:val="bullet"/>
      <w:lvlText w:val="-"/>
      <w:lvlJc w:val="left"/>
      <w:pPr>
        <w:ind w:left="10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61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23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69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31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92" w:hanging="135"/>
      </w:pPr>
      <w:rPr>
        <w:rFonts w:hint="default"/>
        <w:lang w:val="ru-RU" w:eastAsia="en-US" w:bidi="ar-SA"/>
      </w:rPr>
    </w:lvl>
  </w:abstractNum>
  <w:abstractNum w:abstractNumId="10" w15:restartNumberingAfterBreak="0">
    <w:nsid w:val="03D62ECE"/>
    <w:multiLevelType w:val="multilevel"/>
    <w:tmpl w:val="03D62ECE"/>
    <w:lvl w:ilvl="0">
      <w:numFmt w:val="bullet"/>
      <w:lvlText w:val="-"/>
      <w:lvlJc w:val="left"/>
      <w:pPr>
        <w:ind w:left="10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61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23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69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31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92" w:hanging="135"/>
      </w:pPr>
      <w:rPr>
        <w:rFonts w:hint="default"/>
        <w:lang w:val="ru-RU" w:eastAsia="en-US" w:bidi="ar-SA"/>
      </w:rPr>
    </w:lvl>
  </w:abstractNum>
  <w:abstractNum w:abstractNumId="11" w15:restartNumberingAfterBreak="0">
    <w:nsid w:val="0E640482"/>
    <w:multiLevelType w:val="multilevel"/>
    <w:tmpl w:val="0E640482"/>
    <w:lvl w:ilvl="0">
      <w:numFmt w:val="bullet"/>
      <w:lvlText w:val="-"/>
      <w:lvlJc w:val="left"/>
      <w:pPr>
        <w:ind w:left="10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61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23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69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31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92" w:hanging="135"/>
      </w:pPr>
      <w:rPr>
        <w:rFonts w:hint="default"/>
        <w:lang w:val="ru-RU" w:eastAsia="en-US" w:bidi="ar-SA"/>
      </w:rPr>
    </w:lvl>
  </w:abstractNum>
  <w:abstractNum w:abstractNumId="12" w15:restartNumberingAfterBreak="0">
    <w:nsid w:val="2470EC97"/>
    <w:multiLevelType w:val="multilevel"/>
    <w:tmpl w:val="2470EC97"/>
    <w:lvl w:ilvl="0">
      <w:numFmt w:val="bullet"/>
      <w:lvlText w:val="-"/>
      <w:lvlJc w:val="left"/>
      <w:pPr>
        <w:ind w:left="10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61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23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69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31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92" w:hanging="135"/>
      </w:pPr>
      <w:rPr>
        <w:rFonts w:hint="default"/>
        <w:lang w:val="ru-RU" w:eastAsia="en-US" w:bidi="ar-SA"/>
      </w:rPr>
    </w:lvl>
  </w:abstractNum>
  <w:abstractNum w:abstractNumId="13" w15:restartNumberingAfterBreak="0">
    <w:nsid w:val="25B654F3"/>
    <w:multiLevelType w:val="multilevel"/>
    <w:tmpl w:val="25B654F3"/>
    <w:lvl w:ilvl="0">
      <w:numFmt w:val="bullet"/>
      <w:lvlText w:val="-"/>
      <w:lvlJc w:val="left"/>
      <w:pPr>
        <w:ind w:left="10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01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03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0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09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11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12" w:hanging="135"/>
      </w:pPr>
      <w:rPr>
        <w:rFonts w:hint="default"/>
        <w:lang w:val="ru-RU" w:eastAsia="en-US" w:bidi="ar-SA"/>
      </w:rPr>
    </w:lvl>
  </w:abstractNum>
  <w:abstractNum w:abstractNumId="14" w15:restartNumberingAfterBreak="0">
    <w:nsid w:val="2A8F537B"/>
    <w:multiLevelType w:val="multilevel"/>
    <w:tmpl w:val="2A8F537B"/>
    <w:lvl w:ilvl="0">
      <w:numFmt w:val="bullet"/>
      <w:lvlText w:val="-"/>
      <w:lvlJc w:val="left"/>
      <w:pPr>
        <w:ind w:left="10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01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03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0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09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11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12" w:hanging="135"/>
      </w:pPr>
      <w:rPr>
        <w:rFonts w:hint="default"/>
        <w:lang w:val="ru-RU" w:eastAsia="en-US" w:bidi="ar-SA"/>
      </w:rPr>
    </w:lvl>
  </w:abstractNum>
  <w:abstractNum w:abstractNumId="15" w15:restartNumberingAfterBreak="0">
    <w:nsid w:val="46A08BB8"/>
    <w:multiLevelType w:val="multilevel"/>
    <w:tmpl w:val="46A08BB8"/>
    <w:lvl w:ilvl="0">
      <w:start w:val="1"/>
      <w:numFmt w:val="decimal"/>
      <w:lvlText w:val="%1)"/>
      <w:lvlJc w:val="left"/>
      <w:pPr>
        <w:ind w:left="719" w:hanging="259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608" w:hanging="25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96" w:hanging="2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4" w:hanging="2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2" w:hanging="2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2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2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6" w:hanging="2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259"/>
      </w:pPr>
      <w:rPr>
        <w:rFonts w:hint="default"/>
        <w:lang w:val="ru-RU" w:eastAsia="en-US" w:bidi="ar-SA"/>
      </w:rPr>
    </w:lvl>
  </w:abstractNum>
  <w:abstractNum w:abstractNumId="16" w15:restartNumberingAfterBreak="0">
    <w:nsid w:val="4C1BAE26"/>
    <w:multiLevelType w:val="multilevel"/>
    <w:tmpl w:val="4C1BAE26"/>
    <w:lvl w:ilvl="0">
      <w:numFmt w:val="bullet"/>
      <w:lvlText w:val="-"/>
      <w:lvlJc w:val="left"/>
      <w:pPr>
        <w:ind w:left="10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61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23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69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31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92" w:hanging="135"/>
      </w:pPr>
      <w:rPr>
        <w:rFonts w:hint="default"/>
        <w:lang w:val="ru-RU" w:eastAsia="en-US" w:bidi="ar-SA"/>
      </w:rPr>
    </w:lvl>
  </w:abstractNum>
  <w:abstractNum w:abstractNumId="17" w15:restartNumberingAfterBreak="0">
    <w:nsid w:val="4D4DC07F"/>
    <w:multiLevelType w:val="multilevel"/>
    <w:tmpl w:val="4D4DC07F"/>
    <w:lvl w:ilvl="0">
      <w:numFmt w:val="bullet"/>
      <w:lvlText w:val="-"/>
      <w:lvlJc w:val="left"/>
      <w:pPr>
        <w:ind w:left="10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61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23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69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31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92" w:hanging="135"/>
      </w:pPr>
      <w:rPr>
        <w:rFonts w:hint="default"/>
        <w:lang w:val="ru-RU" w:eastAsia="en-US" w:bidi="ar-SA"/>
      </w:rPr>
    </w:lvl>
  </w:abstractNum>
  <w:abstractNum w:abstractNumId="18" w15:restartNumberingAfterBreak="0">
    <w:nsid w:val="59ADCABA"/>
    <w:multiLevelType w:val="multilevel"/>
    <w:tmpl w:val="59ADCABA"/>
    <w:lvl w:ilvl="0">
      <w:numFmt w:val="bullet"/>
      <w:lvlText w:val="-"/>
      <w:lvlJc w:val="left"/>
      <w:pPr>
        <w:ind w:left="10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01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03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0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09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11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12" w:hanging="135"/>
      </w:pPr>
      <w:rPr>
        <w:rFonts w:hint="default"/>
        <w:lang w:val="ru-RU" w:eastAsia="en-US" w:bidi="ar-SA"/>
      </w:rPr>
    </w:lvl>
  </w:abstractNum>
  <w:abstractNum w:abstractNumId="19" w15:restartNumberingAfterBreak="0">
    <w:nsid w:val="5A241D34"/>
    <w:multiLevelType w:val="multilevel"/>
    <w:tmpl w:val="5A241D34"/>
    <w:lvl w:ilvl="0">
      <w:numFmt w:val="bullet"/>
      <w:lvlText w:val="-"/>
      <w:lvlJc w:val="left"/>
      <w:pPr>
        <w:ind w:left="10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61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23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69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31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92" w:hanging="135"/>
      </w:pPr>
      <w:rPr>
        <w:rFonts w:hint="default"/>
        <w:lang w:val="ru-RU" w:eastAsia="en-US" w:bidi="ar-SA"/>
      </w:rPr>
    </w:lvl>
  </w:abstractNum>
  <w:abstractNum w:abstractNumId="20" w15:restartNumberingAfterBreak="0">
    <w:nsid w:val="60382F6E"/>
    <w:multiLevelType w:val="multilevel"/>
    <w:tmpl w:val="60382F6E"/>
    <w:lvl w:ilvl="0">
      <w:numFmt w:val="bullet"/>
      <w:lvlText w:val="-"/>
      <w:lvlJc w:val="left"/>
      <w:pPr>
        <w:ind w:left="10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01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03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0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09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11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12" w:hanging="135"/>
      </w:pPr>
      <w:rPr>
        <w:rFonts w:hint="default"/>
        <w:lang w:val="ru-RU" w:eastAsia="en-US" w:bidi="ar-SA"/>
      </w:rPr>
    </w:lvl>
  </w:abstractNum>
  <w:abstractNum w:abstractNumId="21" w15:restartNumberingAfterBreak="0">
    <w:nsid w:val="72183CF9"/>
    <w:multiLevelType w:val="multilevel"/>
    <w:tmpl w:val="72183CF9"/>
    <w:lvl w:ilvl="0">
      <w:numFmt w:val="bullet"/>
      <w:lvlText w:val="-"/>
      <w:lvlJc w:val="left"/>
      <w:pPr>
        <w:ind w:left="100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401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03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0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09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11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12" w:hanging="13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8"/>
  </w:num>
  <w:num w:numId="3">
    <w:abstractNumId w:val="3"/>
  </w:num>
  <w:num w:numId="4">
    <w:abstractNumId w:val="2"/>
  </w:num>
  <w:num w:numId="5">
    <w:abstractNumId w:val="10"/>
  </w:num>
  <w:num w:numId="6">
    <w:abstractNumId w:val="13"/>
  </w:num>
  <w:num w:numId="7">
    <w:abstractNumId w:val="21"/>
  </w:num>
  <w:num w:numId="8">
    <w:abstractNumId w:val="9"/>
  </w:num>
  <w:num w:numId="9">
    <w:abstractNumId w:val="0"/>
  </w:num>
  <w:num w:numId="10">
    <w:abstractNumId w:val="14"/>
  </w:num>
  <w:num w:numId="11">
    <w:abstractNumId w:val="19"/>
  </w:num>
  <w:num w:numId="12">
    <w:abstractNumId w:val="4"/>
  </w:num>
  <w:num w:numId="13">
    <w:abstractNumId w:val="17"/>
  </w:num>
  <w:num w:numId="14">
    <w:abstractNumId w:val="8"/>
  </w:num>
  <w:num w:numId="15">
    <w:abstractNumId w:val="12"/>
  </w:num>
  <w:num w:numId="16">
    <w:abstractNumId w:val="7"/>
  </w:num>
  <w:num w:numId="17">
    <w:abstractNumId w:val="6"/>
  </w:num>
  <w:num w:numId="18">
    <w:abstractNumId w:val="1"/>
  </w:num>
  <w:num w:numId="19">
    <w:abstractNumId w:val="16"/>
  </w:num>
  <w:num w:numId="20">
    <w:abstractNumId w:val="20"/>
  </w:num>
  <w:num w:numId="21">
    <w:abstractNumId w:val="1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5D"/>
    <w:rsid w:val="00321F11"/>
    <w:rsid w:val="00350D5D"/>
    <w:rsid w:val="00AD30E7"/>
    <w:rsid w:val="3C92713B"/>
    <w:rsid w:val="445F1C24"/>
    <w:rsid w:val="59B9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BB71"/>
  <w15:docId w15:val="{903A4B51-4156-43D6-BB3C-A2919E20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460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0"/>
    </w:pPr>
  </w:style>
  <w:style w:type="paragraph" w:styleId="a4">
    <w:name w:val="Title"/>
    <w:basedOn w:val="a"/>
    <w:uiPriority w:val="1"/>
    <w:qFormat/>
    <w:pPr>
      <w:spacing w:before="80"/>
      <w:ind w:left="46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821" w:hanging="361"/>
    </w:pPr>
  </w:style>
  <w:style w:type="paragraph" w:customStyle="1" w:styleId="TableParagraph">
    <w:name w:val="Table Paragraph"/>
    <w:basedOn w:val="a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5599</Words>
  <Characters>31919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</cp:lastModifiedBy>
  <cp:revision>2</cp:revision>
  <dcterms:created xsi:type="dcterms:W3CDTF">2023-09-19T05:19:00Z</dcterms:created>
  <dcterms:modified xsi:type="dcterms:W3CDTF">2023-09-19T05:19:00Z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  <property fmtid="{D5CDD505-2E9C-101B-9397-08002B2CF9AE}" pid="5" name="KSOProductBuildVer">
    <vt:lpwstr>1049-11.2.0.11380</vt:lpwstr>
  </property>
  <property fmtid="{D5CDD505-2E9C-101B-9397-08002B2CF9AE}" pid="6" name="ICV">
    <vt:lpwstr>ACA8AB24E0FA4CC3A59E9445F03427AA</vt:lpwstr>
  </property>
</Properties>
</file>